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7F8F" w14:textId="77777777" w:rsidR="00216A35" w:rsidRDefault="000B2906">
      <w:pPr>
        <w:pStyle w:val="Tytu"/>
        <w:jc w:val="center"/>
      </w:pPr>
      <w:r>
        <w:t>Anonimowa ankieta konsultacyjna</w:t>
      </w:r>
    </w:p>
    <w:p w14:paraId="61333F1A" w14:textId="2E1C5986" w:rsidR="00216A35" w:rsidRDefault="000B2906">
      <w:pPr>
        <w:jc w:val="center"/>
      </w:pPr>
      <w:r>
        <w:rPr>
          <w:b/>
          <w:sz w:val="26"/>
        </w:rPr>
        <w:t xml:space="preserve">Plan </w:t>
      </w:r>
      <w:proofErr w:type="spellStart"/>
      <w:r>
        <w:rPr>
          <w:b/>
          <w:sz w:val="26"/>
        </w:rPr>
        <w:t>ogólny</w:t>
      </w:r>
      <w:proofErr w:type="spellEnd"/>
      <w:r>
        <w:rPr>
          <w:b/>
          <w:sz w:val="26"/>
        </w:rPr>
        <w:t xml:space="preserve"> Gminy </w:t>
      </w:r>
      <w:proofErr w:type="spellStart"/>
      <w:r w:rsidR="004B7B66">
        <w:rPr>
          <w:b/>
          <w:sz w:val="26"/>
        </w:rPr>
        <w:t>Lubawa</w:t>
      </w:r>
      <w:proofErr w:type="spellEnd"/>
    </w:p>
    <w:p w14:paraId="0608C475" w14:textId="77777777" w:rsidR="00216A35" w:rsidRDefault="000B2906">
      <w:pPr>
        <w:jc w:val="both"/>
      </w:pPr>
      <w:r>
        <w:rPr>
          <w:b/>
        </w:rPr>
        <w:t xml:space="preserve">Cel ankiety: </w:t>
      </w:r>
      <w:r>
        <w:t>poznanie opinii mieszkańców, właścicieli nieruchomości, przedsiębiorców i innych interesariuszy na temat kierunków rozwoju przestrzennego gminy.</w:t>
      </w:r>
    </w:p>
    <w:p w14:paraId="19656139" w14:textId="77777777" w:rsidR="00216A35" w:rsidRDefault="000B2906">
      <w:pPr>
        <w:jc w:val="both"/>
      </w:pPr>
      <w:r>
        <w:rPr>
          <w:b/>
        </w:rPr>
        <w:t xml:space="preserve">Ankieta jest anonimowa. </w:t>
      </w:r>
      <w:r>
        <w:t>Nie zbieramy imienia, nazwiska, adresu zamieszkania ani numeru działki. Odpowiedzi zostaną wykorzystane zbiorczo przy analizie potrzeb i problemów przestrzennych gminy.</w:t>
      </w:r>
    </w:p>
    <w:p w14:paraId="614F7B55" w14:textId="22A095C8" w:rsidR="00216A35" w:rsidRDefault="000B2906">
      <w:pPr>
        <w:pStyle w:val="Surveynote"/>
      </w:pPr>
      <w:proofErr w:type="spellStart"/>
      <w:r>
        <w:t>Uwaga</w:t>
      </w:r>
      <w:proofErr w:type="spellEnd"/>
      <w:r>
        <w:t xml:space="preserve">: </w:t>
      </w:r>
      <w:proofErr w:type="spellStart"/>
      <w:r>
        <w:t>jeżeli</w:t>
      </w:r>
      <w:proofErr w:type="spellEnd"/>
      <w:r>
        <w:t xml:space="preserve"> </w:t>
      </w:r>
      <w:proofErr w:type="spellStart"/>
      <w:r w:rsidR="000B22DE">
        <w:t>chce</w:t>
      </w:r>
      <w:proofErr w:type="spellEnd"/>
      <w:r w:rsidR="000B22DE">
        <w:t xml:space="preserve"> Pan/Pani</w:t>
      </w:r>
      <w:r>
        <w:t xml:space="preserve"> </w:t>
      </w:r>
      <w:proofErr w:type="spellStart"/>
      <w:r>
        <w:t>złożyć</w:t>
      </w:r>
      <w:proofErr w:type="spellEnd"/>
      <w:r>
        <w:t xml:space="preserve"> </w:t>
      </w:r>
      <w:proofErr w:type="spellStart"/>
      <w:r>
        <w:t>formalną</w:t>
      </w:r>
      <w:proofErr w:type="spellEnd"/>
      <w:r>
        <w:t xml:space="preserve"> </w:t>
      </w:r>
      <w:proofErr w:type="spellStart"/>
      <w:r>
        <w:t>uwagę</w:t>
      </w:r>
      <w:proofErr w:type="spellEnd"/>
      <w:r>
        <w:t xml:space="preserve"> lub wniosek do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planowania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, </w:t>
      </w:r>
      <w:proofErr w:type="spellStart"/>
      <w:r w:rsidR="000B22DE">
        <w:t>proszę</w:t>
      </w:r>
      <w:proofErr w:type="spellEnd"/>
      <w:r w:rsidR="000B22DE">
        <w:t xml:space="preserve"> </w:t>
      </w:r>
      <w:proofErr w:type="spellStart"/>
      <w:r>
        <w:t>skorzysta</w:t>
      </w:r>
      <w:r w:rsidR="000B22DE">
        <w:t>ć</w:t>
      </w:r>
      <w:proofErr w:type="spellEnd"/>
      <w:r>
        <w:t xml:space="preserve"> z </w:t>
      </w:r>
      <w:proofErr w:type="spellStart"/>
      <w:r>
        <w:t>urzędowego</w:t>
      </w:r>
      <w:proofErr w:type="spellEnd"/>
      <w:r>
        <w:t xml:space="preserve"> </w:t>
      </w:r>
      <w:proofErr w:type="spellStart"/>
      <w:r>
        <w:t>formularza</w:t>
      </w:r>
      <w:proofErr w:type="spellEnd"/>
      <w:r>
        <w:t xml:space="preserve"> </w:t>
      </w:r>
      <w:proofErr w:type="spellStart"/>
      <w:r>
        <w:t>pisma</w:t>
      </w:r>
      <w:proofErr w:type="spellEnd"/>
      <w:r>
        <w:t xml:space="preserve"> </w:t>
      </w:r>
      <w:proofErr w:type="spellStart"/>
      <w:r>
        <w:t>dotyczącego</w:t>
      </w:r>
      <w:proofErr w:type="spellEnd"/>
      <w:r>
        <w:t xml:space="preserve"> aktu planowania przestrzennego. </w:t>
      </w:r>
      <w:proofErr w:type="spellStart"/>
      <w:r>
        <w:t>Ankieta</w:t>
      </w:r>
      <w:proofErr w:type="spellEnd"/>
      <w:r>
        <w:t xml:space="preserve"> </w:t>
      </w:r>
      <w:proofErr w:type="spellStart"/>
      <w:r>
        <w:t>służy</w:t>
      </w:r>
      <w:proofErr w:type="spellEnd"/>
      <w:r>
        <w:t xml:space="preserve"> </w:t>
      </w:r>
      <w:proofErr w:type="spellStart"/>
      <w:r w:rsidR="000B22DE">
        <w:t>wyłącznie</w:t>
      </w:r>
      <w:proofErr w:type="spellEnd"/>
      <w:r w:rsidR="000B22DE">
        <w:t xml:space="preserve"> </w:t>
      </w:r>
      <w:proofErr w:type="spellStart"/>
      <w:r>
        <w:t>rozpoznaniu</w:t>
      </w:r>
      <w:proofErr w:type="spellEnd"/>
      <w:r>
        <w:t xml:space="preserve"> </w:t>
      </w:r>
      <w:proofErr w:type="spellStart"/>
      <w:r>
        <w:t>opinii</w:t>
      </w:r>
      <w:proofErr w:type="spellEnd"/>
      <w:r>
        <w:t xml:space="preserve"> i </w:t>
      </w:r>
      <w:proofErr w:type="spellStart"/>
      <w:r>
        <w:t>potrzeb</w:t>
      </w:r>
      <w:proofErr w:type="spellEnd"/>
      <w:r>
        <w:t xml:space="preserve"> </w:t>
      </w:r>
      <w:proofErr w:type="spellStart"/>
      <w:r>
        <w:t>społecznych</w:t>
      </w:r>
      <w:proofErr w:type="spellEnd"/>
      <w:r>
        <w:t>.</w:t>
      </w:r>
    </w:p>
    <w:p w14:paraId="413B4B7D" w14:textId="77777777" w:rsidR="00216A35" w:rsidRDefault="000B2906">
      <w:pPr>
        <w:pStyle w:val="Nagwek1"/>
      </w:pPr>
      <w:r>
        <w:t>1. Informacje ogólne</w:t>
      </w:r>
    </w:p>
    <w:p w14:paraId="1ACBCB8F" w14:textId="01B5C427" w:rsidR="00216A35" w:rsidRDefault="000B2906">
      <w:pPr>
        <w:pStyle w:val="Surveyquestion"/>
      </w:pPr>
      <w:r>
        <w:t xml:space="preserve">1. Jaki jest </w:t>
      </w:r>
      <w:r w:rsidR="000B22DE">
        <w:t>Pana/Pani</w:t>
      </w:r>
      <w:r>
        <w:t xml:space="preserve"> </w:t>
      </w:r>
      <w:proofErr w:type="spellStart"/>
      <w:r>
        <w:t>związek</w:t>
      </w:r>
      <w:proofErr w:type="spellEnd"/>
      <w:r>
        <w:t xml:space="preserve"> z </w:t>
      </w:r>
      <w:proofErr w:type="spellStart"/>
      <w:r>
        <w:t>gminą</w:t>
      </w:r>
      <w:proofErr w:type="spellEnd"/>
      <w:r>
        <w:t>?</w:t>
      </w:r>
    </w:p>
    <w:p w14:paraId="174CFBED" w14:textId="77777777" w:rsidR="00216A35" w:rsidRDefault="000B2906">
      <w:pPr>
        <w:pStyle w:val="Surveynote"/>
      </w:pPr>
      <w:r>
        <w:t>Można zaznaczyć kilka odpowiedzi.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4"/>
        <w:gridCol w:w="5096"/>
      </w:tblGrid>
      <w:tr w:rsidR="00216A35" w14:paraId="2A40C025" w14:textId="77777777">
        <w:tc>
          <w:tcPr>
            <w:tcW w:w="5100" w:type="dxa"/>
            <w:vAlign w:val="center"/>
          </w:tcPr>
          <w:p w14:paraId="7F6977CE" w14:textId="77777777" w:rsidR="00216A35" w:rsidRDefault="000B2906">
            <w:r>
              <w:rPr>
                <w:sz w:val="18"/>
              </w:rPr>
              <w:t>☐ mieszkam w gminie na stałe</w:t>
            </w:r>
          </w:p>
        </w:tc>
        <w:tc>
          <w:tcPr>
            <w:tcW w:w="5100" w:type="dxa"/>
            <w:vAlign w:val="center"/>
          </w:tcPr>
          <w:p w14:paraId="0C260955" w14:textId="77777777" w:rsidR="00216A35" w:rsidRDefault="000B2906">
            <w:r>
              <w:rPr>
                <w:sz w:val="18"/>
              </w:rPr>
              <w:t>☐ pracuję lub uczę się w gminie</w:t>
            </w:r>
          </w:p>
        </w:tc>
      </w:tr>
      <w:tr w:rsidR="00216A35" w14:paraId="500DFB93" w14:textId="77777777">
        <w:tc>
          <w:tcPr>
            <w:tcW w:w="5100" w:type="dxa"/>
            <w:vAlign w:val="center"/>
          </w:tcPr>
          <w:p w14:paraId="1118231C" w14:textId="77777777" w:rsidR="00216A35" w:rsidRDefault="000B2906">
            <w:r>
              <w:rPr>
                <w:sz w:val="18"/>
              </w:rPr>
              <w:t>☐ mieszkam czasowo</w:t>
            </w:r>
          </w:p>
        </w:tc>
        <w:tc>
          <w:tcPr>
            <w:tcW w:w="5100" w:type="dxa"/>
            <w:vAlign w:val="center"/>
          </w:tcPr>
          <w:p w14:paraId="6607B094" w14:textId="77777777" w:rsidR="00216A35" w:rsidRDefault="000B2906">
            <w:r>
              <w:rPr>
                <w:sz w:val="18"/>
              </w:rPr>
              <w:t>☐ korzystam z usług, rekreacji lub infrastruktury gminy</w:t>
            </w:r>
          </w:p>
        </w:tc>
      </w:tr>
      <w:tr w:rsidR="00216A35" w14:paraId="5771C45F" w14:textId="77777777">
        <w:tc>
          <w:tcPr>
            <w:tcW w:w="5100" w:type="dxa"/>
            <w:vAlign w:val="center"/>
          </w:tcPr>
          <w:p w14:paraId="43792020" w14:textId="77777777" w:rsidR="00216A35" w:rsidRDefault="000B2906">
            <w:r>
              <w:rPr>
                <w:sz w:val="18"/>
              </w:rPr>
              <w:t>☐ jestem właścicielem/współwłaścicielem nieruchomości</w:t>
            </w:r>
          </w:p>
        </w:tc>
        <w:tc>
          <w:tcPr>
            <w:tcW w:w="5100" w:type="dxa"/>
            <w:vAlign w:val="center"/>
          </w:tcPr>
          <w:p w14:paraId="18D250C8" w14:textId="77777777" w:rsidR="00216A35" w:rsidRDefault="000B2906">
            <w:r>
              <w:rPr>
                <w:sz w:val="18"/>
              </w:rPr>
              <w:t>☐ inny: ...............................................................</w:t>
            </w:r>
          </w:p>
        </w:tc>
      </w:tr>
      <w:tr w:rsidR="00216A35" w14:paraId="7930EE91" w14:textId="77777777">
        <w:tc>
          <w:tcPr>
            <w:tcW w:w="5100" w:type="dxa"/>
            <w:vAlign w:val="center"/>
          </w:tcPr>
          <w:p w14:paraId="428767CC" w14:textId="77777777" w:rsidR="00216A35" w:rsidRDefault="000B2906">
            <w:r>
              <w:rPr>
                <w:sz w:val="18"/>
              </w:rPr>
              <w:t>☐ prowadzę działalność gospodarczą</w:t>
            </w:r>
          </w:p>
        </w:tc>
        <w:tc>
          <w:tcPr>
            <w:tcW w:w="5100" w:type="dxa"/>
            <w:vAlign w:val="center"/>
          </w:tcPr>
          <w:p w14:paraId="5FA5DD8A" w14:textId="77777777" w:rsidR="00216A35" w:rsidRDefault="00216A35"/>
        </w:tc>
      </w:tr>
    </w:tbl>
    <w:p w14:paraId="653D1F0B" w14:textId="53AE2D40" w:rsidR="00216A35" w:rsidRDefault="000B2906">
      <w:pPr>
        <w:pStyle w:val="Surveyquestion"/>
      </w:pPr>
      <w:r>
        <w:t xml:space="preserve">2. W </w:t>
      </w:r>
      <w:proofErr w:type="spellStart"/>
      <w:r>
        <w:t>której</w:t>
      </w:r>
      <w:proofErr w:type="spellEnd"/>
      <w:r>
        <w:t xml:space="preserve"> części gminy </w:t>
      </w:r>
      <w:proofErr w:type="spellStart"/>
      <w:r>
        <w:t>najczęściej</w:t>
      </w:r>
      <w:proofErr w:type="spellEnd"/>
      <w:r w:rsidR="000B22DE">
        <w:t xml:space="preserve"> Pan/Pani</w:t>
      </w:r>
      <w:r>
        <w:t xml:space="preserve"> </w:t>
      </w:r>
      <w:proofErr w:type="spellStart"/>
      <w:r>
        <w:t>przebywa</w:t>
      </w:r>
      <w:proofErr w:type="spellEnd"/>
      <w:r>
        <w:t>?</w:t>
      </w:r>
    </w:p>
    <w:p w14:paraId="74DCD843" w14:textId="77777777" w:rsidR="00216A35" w:rsidRDefault="000B2906">
      <w:pPr>
        <w:pStyle w:val="Surveynote"/>
      </w:pPr>
      <w:r>
        <w:t>Bez podawania dokładnego adresu.</w:t>
      </w:r>
    </w:p>
    <w:p w14:paraId="5761786D" w14:textId="77777777" w:rsidR="00216A35" w:rsidRDefault="000B2906">
      <w:pPr>
        <w:pStyle w:val="Surveycheckbox"/>
      </w:pPr>
      <w:r>
        <w:t>☐ miejscowość/sołectwo: ...............................................................</w:t>
      </w:r>
    </w:p>
    <w:p w14:paraId="5155D1A0" w14:textId="77777777" w:rsidR="00216A35" w:rsidRDefault="000B2906">
      <w:pPr>
        <w:pStyle w:val="Surveycheckbox"/>
      </w:pPr>
      <w:r>
        <w:t>☐ wolę nie podawać</w:t>
      </w:r>
    </w:p>
    <w:p w14:paraId="6457D3C5" w14:textId="38C10074" w:rsidR="00216A35" w:rsidRDefault="000B2906">
      <w:pPr>
        <w:pStyle w:val="Surveyquestion"/>
      </w:pPr>
      <w:r>
        <w:t xml:space="preserve">3. Do </w:t>
      </w:r>
      <w:proofErr w:type="spellStart"/>
      <w:r>
        <w:t>jakiej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</w:t>
      </w:r>
      <w:proofErr w:type="spellStart"/>
      <w:r>
        <w:t>wiekowej</w:t>
      </w:r>
      <w:proofErr w:type="spellEnd"/>
      <w:r w:rsidR="000B22DE">
        <w:t xml:space="preserve"> </w:t>
      </w:r>
      <w:r w:rsidR="000B22DE">
        <w:t>Pan/Pani</w:t>
      </w:r>
      <w:r>
        <w:t xml:space="preserve"> </w:t>
      </w:r>
      <w:proofErr w:type="spellStart"/>
      <w:r>
        <w:t>należy</w:t>
      </w:r>
      <w:proofErr w:type="spellEnd"/>
      <w:r>
        <w:t>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397"/>
      </w:tblGrid>
      <w:tr w:rsidR="00216A35" w14:paraId="1CAF62F8" w14:textId="77777777">
        <w:tc>
          <w:tcPr>
            <w:tcW w:w="3400" w:type="dxa"/>
            <w:vAlign w:val="center"/>
          </w:tcPr>
          <w:p w14:paraId="186414F2" w14:textId="77777777" w:rsidR="00216A35" w:rsidRDefault="000B2906">
            <w:r>
              <w:rPr>
                <w:sz w:val="18"/>
              </w:rPr>
              <w:t>☐ poniżej 18 lat</w:t>
            </w:r>
          </w:p>
        </w:tc>
        <w:tc>
          <w:tcPr>
            <w:tcW w:w="3400" w:type="dxa"/>
            <w:vAlign w:val="center"/>
          </w:tcPr>
          <w:p w14:paraId="52843C5D" w14:textId="77777777" w:rsidR="00216A35" w:rsidRDefault="000B2906">
            <w:r>
              <w:rPr>
                <w:sz w:val="18"/>
              </w:rPr>
              <w:t>☐ 26-40</w:t>
            </w:r>
          </w:p>
        </w:tc>
        <w:tc>
          <w:tcPr>
            <w:tcW w:w="3400" w:type="dxa"/>
            <w:vAlign w:val="center"/>
          </w:tcPr>
          <w:p w14:paraId="360C9B52" w14:textId="77777777" w:rsidR="00216A35" w:rsidRDefault="000B2906">
            <w:r>
              <w:rPr>
                <w:sz w:val="18"/>
              </w:rPr>
              <w:t>☐ powyżej 60 lat</w:t>
            </w:r>
          </w:p>
        </w:tc>
      </w:tr>
      <w:tr w:rsidR="00216A35" w14:paraId="75FFD704" w14:textId="77777777">
        <w:tc>
          <w:tcPr>
            <w:tcW w:w="3400" w:type="dxa"/>
            <w:vAlign w:val="center"/>
          </w:tcPr>
          <w:p w14:paraId="0F749731" w14:textId="77777777" w:rsidR="00216A35" w:rsidRDefault="000B2906">
            <w:r>
              <w:rPr>
                <w:sz w:val="18"/>
              </w:rPr>
              <w:t>☐ 18-25</w:t>
            </w:r>
          </w:p>
        </w:tc>
        <w:tc>
          <w:tcPr>
            <w:tcW w:w="3400" w:type="dxa"/>
            <w:vAlign w:val="center"/>
          </w:tcPr>
          <w:p w14:paraId="06D8F724" w14:textId="77777777" w:rsidR="00216A35" w:rsidRDefault="000B2906">
            <w:r>
              <w:rPr>
                <w:sz w:val="18"/>
              </w:rPr>
              <w:t>☐ 41-60</w:t>
            </w:r>
          </w:p>
        </w:tc>
        <w:tc>
          <w:tcPr>
            <w:tcW w:w="3400" w:type="dxa"/>
            <w:vAlign w:val="center"/>
          </w:tcPr>
          <w:p w14:paraId="4C8DC65E" w14:textId="77777777" w:rsidR="00216A35" w:rsidRDefault="000B2906">
            <w:r>
              <w:rPr>
                <w:sz w:val="18"/>
              </w:rPr>
              <w:t>☐ wolę nie podawać</w:t>
            </w:r>
          </w:p>
        </w:tc>
      </w:tr>
    </w:tbl>
    <w:p w14:paraId="72E8B09B" w14:textId="77777777" w:rsidR="00216A35" w:rsidRDefault="000B2906">
      <w:pPr>
        <w:pStyle w:val="Nagwek1"/>
      </w:pPr>
      <w:r>
        <w:t>2. Ocena obecnego zagospodarowania gminy</w:t>
      </w:r>
    </w:p>
    <w:p w14:paraId="63CC29C2" w14:textId="19712F38" w:rsidR="00216A35" w:rsidRDefault="000B2906">
      <w:pPr>
        <w:pStyle w:val="Surveyquestion"/>
      </w:pPr>
      <w:r>
        <w:t xml:space="preserve">4. Jak </w:t>
      </w:r>
      <w:r w:rsidR="000B22DE">
        <w:t xml:space="preserve">Pan/Pani </w:t>
      </w:r>
      <w:proofErr w:type="spellStart"/>
      <w:r>
        <w:t>ocenia</w:t>
      </w:r>
      <w:proofErr w:type="spellEnd"/>
      <w:r>
        <w:t xml:space="preserve"> </w:t>
      </w:r>
      <w:proofErr w:type="spellStart"/>
      <w:r>
        <w:t>obecny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przestrzennego gminy?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397"/>
      </w:tblGrid>
      <w:tr w:rsidR="00216A35" w14:paraId="5A019F29" w14:textId="77777777">
        <w:tc>
          <w:tcPr>
            <w:tcW w:w="3400" w:type="dxa"/>
            <w:vAlign w:val="center"/>
          </w:tcPr>
          <w:p w14:paraId="2A6AF6A2" w14:textId="77777777" w:rsidR="00216A35" w:rsidRDefault="000B2906">
            <w:r>
              <w:rPr>
                <w:sz w:val="18"/>
              </w:rPr>
              <w:t>☐ 1 - bardzo źle</w:t>
            </w:r>
          </w:p>
        </w:tc>
        <w:tc>
          <w:tcPr>
            <w:tcW w:w="3400" w:type="dxa"/>
            <w:vAlign w:val="center"/>
          </w:tcPr>
          <w:p w14:paraId="648461B1" w14:textId="77777777" w:rsidR="00216A35" w:rsidRDefault="000B2906">
            <w:r>
              <w:rPr>
                <w:sz w:val="18"/>
              </w:rPr>
              <w:t>☐ 3</w:t>
            </w:r>
          </w:p>
        </w:tc>
        <w:tc>
          <w:tcPr>
            <w:tcW w:w="3400" w:type="dxa"/>
            <w:vAlign w:val="center"/>
          </w:tcPr>
          <w:p w14:paraId="45A4B006" w14:textId="77777777" w:rsidR="00216A35" w:rsidRDefault="000B2906">
            <w:r>
              <w:rPr>
                <w:sz w:val="18"/>
              </w:rPr>
              <w:t>☐ 5 - bardzo dobrze</w:t>
            </w:r>
          </w:p>
        </w:tc>
      </w:tr>
      <w:tr w:rsidR="00216A35" w14:paraId="7149BBC1" w14:textId="77777777">
        <w:tc>
          <w:tcPr>
            <w:tcW w:w="3400" w:type="dxa"/>
            <w:vAlign w:val="center"/>
          </w:tcPr>
          <w:p w14:paraId="0B43BE97" w14:textId="77777777" w:rsidR="00216A35" w:rsidRDefault="000B2906">
            <w:r>
              <w:rPr>
                <w:sz w:val="18"/>
              </w:rPr>
              <w:t>☐ 2</w:t>
            </w:r>
          </w:p>
        </w:tc>
        <w:tc>
          <w:tcPr>
            <w:tcW w:w="3400" w:type="dxa"/>
            <w:vAlign w:val="center"/>
          </w:tcPr>
          <w:p w14:paraId="40F36067" w14:textId="77777777" w:rsidR="00216A35" w:rsidRDefault="000B2906">
            <w:r>
              <w:rPr>
                <w:sz w:val="18"/>
              </w:rPr>
              <w:t>☐ 4</w:t>
            </w:r>
          </w:p>
        </w:tc>
        <w:tc>
          <w:tcPr>
            <w:tcW w:w="3400" w:type="dxa"/>
            <w:vAlign w:val="center"/>
          </w:tcPr>
          <w:p w14:paraId="53C61613" w14:textId="77777777" w:rsidR="00216A35" w:rsidRDefault="000B2906">
            <w:r>
              <w:rPr>
                <w:sz w:val="18"/>
              </w:rPr>
              <w:t>☐ trudno powiedzieć</w:t>
            </w:r>
          </w:p>
        </w:tc>
      </w:tr>
    </w:tbl>
    <w:p w14:paraId="34B4C7AF" w14:textId="77777777" w:rsidR="00216A35" w:rsidRDefault="000B2906">
      <w:pPr>
        <w:pStyle w:val="Surveyquestion"/>
      </w:pPr>
      <w:r>
        <w:t>5. Jakie są największe problemy przestrzenne w gminie?</w:t>
      </w:r>
    </w:p>
    <w:p w14:paraId="165D660F" w14:textId="79D226F7" w:rsidR="00216A35" w:rsidRDefault="000B2906">
      <w:pPr>
        <w:pStyle w:val="Surveynote"/>
      </w:pPr>
      <w:proofErr w:type="spellStart"/>
      <w:r>
        <w:t>Można</w:t>
      </w:r>
      <w:proofErr w:type="spellEnd"/>
      <w:r>
        <w:t xml:space="preserve"> </w:t>
      </w:r>
      <w:proofErr w:type="spellStart"/>
      <w:r>
        <w:t>zaznaczyć</w:t>
      </w:r>
      <w:proofErr w:type="spellEnd"/>
      <w:r>
        <w:t xml:space="preserve"> </w:t>
      </w:r>
      <w:proofErr w:type="spellStart"/>
      <w:r>
        <w:t>maksymalnie</w:t>
      </w:r>
      <w:proofErr w:type="spellEnd"/>
      <w:r>
        <w:t xml:space="preserve"> </w:t>
      </w:r>
      <w:r w:rsidR="004B7B66">
        <w:t>3</w:t>
      </w:r>
      <w:r>
        <w:t xml:space="preserve"> </w:t>
      </w:r>
      <w:proofErr w:type="spellStart"/>
      <w:r>
        <w:t>odpowiedzi</w:t>
      </w:r>
      <w:proofErr w:type="spellEnd"/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7"/>
        <w:gridCol w:w="5093"/>
      </w:tblGrid>
      <w:tr w:rsidR="00216A35" w14:paraId="5188D85A" w14:textId="77777777">
        <w:tc>
          <w:tcPr>
            <w:tcW w:w="5100" w:type="dxa"/>
            <w:vAlign w:val="center"/>
          </w:tcPr>
          <w:p w14:paraId="18210CFE" w14:textId="77777777" w:rsidR="00216A35" w:rsidRDefault="000B2906">
            <w:r>
              <w:rPr>
                <w:sz w:val="18"/>
              </w:rPr>
              <w:t>☐ rozproszona zabudowa</w:t>
            </w:r>
          </w:p>
        </w:tc>
        <w:tc>
          <w:tcPr>
            <w:tcW w:w="5100" w:type="dxa"/>
            <w:vAlign w:val="center"/>
          </w:tcPr>
          <w:p w14:paraId="46FC20F3" w14:textId="77777777" w:rsidR="00216A35" w:rsidRDefault="000B2906">
            <w:r>
              <w:rPr>
                <w:sz w:val="18"/>
              </w:rPr>
              <w:t>☐ brak terenów inwestycyjnych</w:t>
            </w:r>
          </w:p>
        </w:tc>
      </w:tr>
      <w:tr w:rsidR="00216A35" w14:paraId="46FDF05A" w14:textId="77777777">
        <w:tc>
          <w:tcPr>
            <w:tcW w:w="5100" w:type="dxa"/>
            <w:vAlign w:val="center"/>
          </w:tcPr>
          <w:p w14:paraId="09E0D8E1" w14:textId="77777777" w:rsidR="00216A35" w:rsidRDefault="000B2906">
            <w:r>
              <w:rPr>
                <w:sz w:val="18"/>
              </w:rPr>
              <w:t>☐ brak terenów pod mieszkalnictwo</w:t>
            </w:r>
          </w:p>
        </w:tc>
        <w:tc>
          <w:tcPr>
            <w:tcW w:w="5100" w:type="dxa"/>
            <w:vAlign w:val="center"/>
          </w:tcPr>
          <w:p w14:paraId="11ECDD99" w14:textId="77777777" w:rsidR="00216A35" w:rsidRDefault="000B2906">
            <w:r>
              <w:rPr>
                <w:sz w:val="18"/>
              </w:rPr>
              <w:t>☐ zbyt mało terenów zieleni i rekreacji</w:t>
            </w:r>
          </w:p>
        </w:tc>
      </w:tr>
      <w:tr w:rsidR="00216A35" w14:paraId="4B65D6ED" w14:textId="77777777">
        <w:tc>
          <w:tcPr>
            <w:tcW w:w="5100" w:type="dxa"/>
            <w:vAlign w:val="center"/>
          </w:tcPr>
          <w:p w14:paraId="16FA8843" w14:textId="09CBEAF2" w:rsidR="00216A35" w:rsidRDefault="000B2906">
            <w:r>
              <w:rPr>
                <w:sz w:val="18"/>
              </w:rPr>
              <w:t xml:space="preserve">☐ nadmierna presja zabudowy na </w:t>
            </w:r>
            <w:proofErr w:type="spellStart"/>
            <w:r>
              <w:rPr>
                <w:sz w:val="18"/>
              </w:rPr>
              <w:t>tereny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rolne</w:t>
            </w:r>
            <w:proofErr w:type="spellEnd"/>
            <w:r>
              <w:rPr>
                <w:sz w:val="18"/>
              </w:rPr>
              <w:t xml:space="preserve"> lub </w:t>
            </w:r>
            <w:proofErr w:type="spellStart"/>
            <w:r w:rsidR="000B22DE">
              <w:rPr>
                <w:sz w:val="18"/>
              </w:rPr>
              <w:t>cenne</w:t>
            </w:r>
            <w:proofErr w:type="spellEnd"/>
            <w:r w:rsidR="000B22DE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przyrodnicz</w:t>
            </w:r>
            <w:r w:rsidR="000B22DE">
              <w:rPr>
                <w:sz w:val="18"/>
              </w:rPr>
              <w:t>o</w:t>
            </w:r>
            <w:proofErr w:type="spellEnd"/>
          </w:p>
        </w:tc>
        <w:tc>
          <w:tcPr>
            <w:tcW w:w="5100" w:type="dxa"/>
            <w:vAlign w:val="center"/>
          </w:tcPr>
          <w:p w14:paraId="244A2478" w14:textId="77777777" w:rsidR="00216A35" w:rsidRDefault="000B2906">
            <w:r>
              <w:rPr>
                <w:sz w:val="18"/>
              </w:rPr>
              <w:t>☐ problemy z wodą, kanalizacją lub odwodnieniem</w:t>
            </w:r>
          </w:p>
        </w:tc>
      </w:tr>
      <w:tr w:rsidR="00216A35" w14:paraId="596520AF" w14:textId="77777777">
        <w:tc>
          <w:tcPr>
            <w:tcW w:w="5100" w:type="dxa"/>
            <w:vAlign w:val="center"/>
          </w:tcPr>
          <w:p w14:paraId="1CF318F1" w14:textId="77777777" w:rsidR="00216A35" w:rsidRDefault="000B2906">
            <w:r>
              <w:rPr>
                <w:sz w:val="18"/>
              </w:rPr>
              <w:t>☐ konflikty między zabudową mieszkaniową a działalnością gospodarczą</w:t>
            </w:r>
          </w:p>
        </w:tc>
        <w:tc>
          <w:tcPr>
            <w:tcW w:w="5100" w:type="dxa"/>
            <w:vAlign w:val="center"/>
          </w:tcPr>
          <w:p w14:paraId="35109D09" w14:textId="77777777" w:rsidR="00216A35" w:rsidRDefault="000B2906">
            <w:r>
              <w:rPr>
                <w:sz w:val="18"/>
              </w:rPr>
              <w:t>☐ zagrożenia powodziowe/podtopienia</w:t>
            </w:r>
          </w:p>
        </w:tc>
      </w:tr>
      <w:tr w:rsidR="00216A35" w14:paraId="50169DEF" w14:textId="77777777">
        <w:tc>
          <w:tcPr>
            <w:tcW w:w="5100" w:type="dxa"/>
            <w:vAlign w:val="center"/>
          </w:tcPr>
          <w:p w14:paraId="17A3BF2E" w14:textId="77777777" w:rsidR="00216A35" w:rsidRDefault="000B2906">
            <w:r>
              <w:rPr>
                <w:sz w:val="18"/>
              </w:rPr>
              <w:t>☐ niewystarczająca infrastruktura drogowa</w:t>
            </w:r>
          </w:p>
        </w:tc>
        <w:tc>
          <w:tcPr>
            <w:tcW w:w="5100" w:type="dxa"/>
            <w:vAlign w:val="center"/>
          </w:tcPr>
          <w:p w14:paraId="7FEA06DF" w14:textId="77777777" w:rsidR="00216A35" w:rsidRDefault="000B2906">
            <w:r>
              <w:rPr>
                <w:sz w:val="18"/>
              </w:rPr>
              <w:t>☐ hałas, uciążliwości zapachowe lub pylenie</w:t>
            </w:r>
          </w:p>
        </w:tc>
      </w:tr>
      <w:tr w:rsidR="00216A35" w14:paraId="16FAC23C" w14:textId="77777777">
        <w:tc>
          <w:tcPr>
            <w:tcW w:w="5100" w:type="dxa"/>
            <w:vAlign w:val="center"/>
          </w:tcPr>
          <w:p w14:paraId="0EB5BCA8" w14:textId="77777777" w:rsidR="00216A35" w:rsidRDefault="000B2906">
            <w:r>
              <w:rPr>
                <w:sz w:val="18"/>
              </w:rPr>
              <w:t xml:space="preserve">☐ </w:t>
            </w:r>
            <w:proofErr w:type="spellStart"/>
            <w:r>
              <w:rPr>
                <w:sz w:val="18"/>
              </w:rPr>
              <w:t>brak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chodników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ścieżek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rowerowych</w:t>
            </w:r>
            <w:proofErr w:type="spellEnd"/>
            <w:r>
              <w:rPr>
                <w:sz w:val="18"/>
              </w:rPr>
              <w:t xml:space="preserve"> lub bezpiecznych przejść</w:t>
            </w:r>
          </w:p>
        </w:tc>
        <w:tc>
          <w:tcPr>
            <w:tcW w:w="5100" w:type="dxa"/>
            <w:vAlign w:val="center"/>
          </w:tcPr>
          <w:p w14:paraId="6D1342E8" w14:textId="0D0E0C7B" w:rsidR="00216A35" w:rsidRDefault="004B7B66">
            <w:r>
              <w:rPr>
                <w:sz w:val="18"/>
              </w:rPr>
              <w:t xml:space="preserve">☐ </w:t>
            </w:r>
            <w:proofErr w:type="spellStart"/>
            <w:r>
              <w:rPr>
                <w:sz w:val="18"/>
              </w:rPr>
              <w:t>niedobór</w:t>
            </w:r>
            <w:proofErr w:type="spellEnd"/>
            <w:r>
              <w:rPr>
                <w:sz w:val="18"/>
              </w:rPr>
              <w:t xml:space="preserve"> terenów usługowych</w:t>
            </w:r>
          </w:p>
        </w:tc>
      </w:tr>
      <w:tr w:rsidR="004B7B66" w14:paraId="1145E80E" w14:textId="77777777" w:rsidTr="0028037B">
        <w:tc>
          <w:tcPr>
            <w:tcW w:w="10200" w:type="dxa"/>
            <w:gridSpan w:val="2"/>
            <w:vAlign w:val="center"/>
          </w:tcPr>
          <w:p w14:paraId="139D36A4" w14:textId="58BF59BE" w:rsidR="004B7B66" w:rsidRDefault="004B7B66">
            <w:r>
              <w:rPr>
                <w:sz w:val="18"/>
              </w:rPr>
              <w:t xml:space="preserve">☐ </w:t>
            </w:r>
            <w:proofErr w:type="spellStart"/>
            <w:r>
              <w:rPr>
                <w:sz w:val="18"/>
              </w:rPr>
              <w:t>inne</w:t>
            </w:r>
            <w:proofErr w:type="spellEnd"/>
            <w:r>
              <w:rPr>
                <w:sz w:val="18"/>
              </w:rPr>
              <w:t>: 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B6E97E3" w14:textId="77777777" w:rsidR="00216A35" w:rsidRDefault="000B2906">
      <w:pPr>
        <w:pStyle w:val="Surveyquestion"/>
      </w:pPr>
      <w:r>
        <w:t>6. Które miejsca w gminie wymagają szczególnej poprawy lub uporządkowania?</w:t>
      </w:r>
    </w:p>
    <w:p w14:paraId="3CC5BF39" w14:textId="77777777" w:rsidR="00216A35" w:rsidRDefault="000B2906">
      <w:pPr>
        <w:pStyle w:val="Answerline"/>
      </w:pPr>
      <w:r>
        <w:t>................................................................................................................</w:t>
      </w:r>
    </w:p>
    <w:p w14:paraId="0945CCCB" w14:textId="77777777" w:rsidR="00216A35" w:rsidRDefault="000B2906">
      <w:pPr>
        <w:pStyle w:val="Answerline"/>
      </w:pPr>
      <w:r>
        <w:t>................................................................................................................</w:t>
      </w:r>
    </w:p>
    <w:p w14:paraId="55CE4E7A" w14:textId="77777777" w:rsidR="00216A35" w:rsidRDefault="000B2906">
      <w:pPr>
        <w:pStyle w:val="Answerline"/>
      </w:pPr>
      <w:r>
        <w:t>................................................................................................................</w:t>
      </w:r>
    </w:p>
    <w:p w14:paraId="66A58A24" w14:textId="2BC6847E" w:rsidR="00216A35" w:rsidRDefault="000B2906" w:rsidP="000B22DE">
      <w:pPr>
        <w:pStyle w:val="Nagwek1"/>
        <w:tabs>
          <w:tab w:val="left" w:pos="8940"/>
        </w:tabs>
      </w:pPr>
      <w:r>
        <w:lastRenderedPageBreak/>
        <w:t xml:space="preserve">3. </w:t>
      </w:r>
      <w:proofErr w:type="spellStart"/>
      <w:r>
        <w:t>Kierunki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gminy</w:t>
      </w:r>
      <w:r w:rsidR="000B22DE">
        <w:tab/>
      </w:r>
    </w:p>
    <w:p w14:paraId="77B16F86" w14:textId="77777777" w:rsidR="00216A35" w:rsidRDefault="000B2906">
      <w:pPr>
        <w:pStyle w:val="Surveyquestion"/>
      </w:pPr>
      <w:r>
        <w:t>7. Jakie funkcje powinny być w gminie rozwijane w pierwszej kolejności?</w:t>
      </w:r>
    </w:p>
    <w:p w14:paraId="6D106FD2" w14:textId="6F00F8CA" w:rsidR="00216A35" w:rsidRDefault="000B2906">
      <w:pPr>
        <w:pStyle w:val="Surveynote"/>
      </w:pPr>
      <w:proofErr w:type="spellStart"/>
      <w:r>
        <w:t>maksymalnie</w:t>
      </w:r>
      <w:proofErr w:type="spellEnd"/>
      <w:r>
        <w:t xml:space="preserve"> </w:t>
      </w:r>
      <w:r w:rsidR="004B7B66">
        <w:t>3</w:t>
      </w:r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3"/>
        <w:gridCol w:w="5097"/>
      </w:tblGrid>
      <w:tr w:rsidR="00216A35" w14:paraId="4BD05245" w14:textId="77777777">
        <w:tc>
          <w:tcPr>
            <w:tcW w:w="5100" w:type="dxa"/>
            <w:vAlign w:val="center"/>
          </w:tcPr>
          <w:p w14:paraId="2A9ECD24" w14:textId="77777777" w:rsidR="00216A35" w:rsidRDefault="000B2906">
            <w:r>
              <w:rPr>
                <w:sz w:val="18"/>
              </w:rPr>
              <w:t>☐ zabudowa mieszkaniowa jednorodzinna</w:t>
            </w:r>
          </w:p>
        </w:tc>
        <w:tc>
          <w:tcPr>
            <w:tcW w:w="5100" w:type="dxa"/>
            <w:vAlign w:val="center"/>
          </w:tcPr>
          <w:p w14:paraId="2930AFAD" w14:textId="77777777" w:rsidR="00216A35" w:rsidRDefault="000B2906">
            <w:r>
              <w:rPr>
                <w:sz w:val="18"/>
              </w:rPr>
              <w:t>☐ przetwórstwo rolno-spożywcze</w:t>
            </w:r>
          </w:p>
        </w:tc>
      </w:tr>
      <w:tr w:rsidR="00216A35" w14:paraId="7CDD77F6" w14:textId="77777777">
        <w:tc>
          <w:tcPr>
            <w:tcW w:w="5100" w:type="dxa"/>
            <w:vAlign w:val="center"/>
          </w:tcPr>
          <w:p w14:paraId="11F0F36A" w14:textId="77777777" w:rsidR="00216A35" w:rsidRDefault="000B2906">
            <w:r>
              <w:rPr>
                <w:sz w:val="18"/>
              </w:rPr>
              <w:t>☐ zabudowa mieszkaniowa wielorodzinna</w:t>
            </w:r>
          </w:p>
        </w:tc>
        <w:tc>
          <w:tcPr>
            <w:tcW w:w="5100" w:type="dxa"/>
            <w:vAlign w:val="center"/>
          </w:tcPr>
          <w:p w14:paraId="63B6F4E2" w14:textId="77777777" w:rsidR="00216A35" w:rsidRDefault="000B2906">
            <w:r>
              <w:rPr>
                <w:sz w:val="18"/>
              </w:rPr>
              <w:t>☐ turystyka i rekreacja</w:t>
            </w:r>
          </w:p>
        </w:tc>
      </w:tr>
      <w:tr w:rsidR="00216A35" w14:paraId="1B747B25" w14:textId="77777777">
        <w:tc>
          <w:tcPr>
            <w:tcW w:w="5100" w:type="dxa"/>
            <w:vAlign w:val="center"/>
          </w:tcPr>
          <w:p w14:paraId="57500DDB" w14:textId="77777777" w:rsidR="00216A35" w:rsidRDefault="000B2906">
            <w:r>
              <w:rPr>
                <w:sz w:val="18"/>
              </w:rPr>
              <w:t>☐ usługi lokalne: sklepy, gastronomia, drobne usługi</w:t>
            </w:r>
          </w:p>
        </w:tc>
        <w:tc>
          <w:tcPr>
            <w:tcW w:w="5100" w:type="dxa"/>
            <w:vAlign w:val="center"/>
          </w:tcPr>
          <w:p w14:paraId="35305D35" w14:textId="77777777" w:rsidR="00216A35" w:rsidRDefault="000B2906">
            <w:r>
              <w:rPr>
                <w:sz w:val="18"/>
              </w:rPr>
              <w:t>☐ odnawialne źródła energii</w:t>
            </w:r>
          </w:p>
        </w:tc>
      </w:tr>
      <w:tr w:rsidR="00216A35" w14:paraId="58AA8C8C" w14:textId="77777777">
        <w:tc>
          <w:tcPr>
            <w:tcW w:w="5100" w:type="dxa"/>
            <w:vAlign w:val="center"/>
          </w:tcPr>
          <w:p w14:paraId="5EA4F974" w14:textId="77777777" w:rsidR="00216A35" w:rsidRDefault="000B2906">
            <w:r>
              <w:rPr>
                <w:sz w:val="18"/>
              </w:rPr>
              <w:t>☐ usługi publiczne: szkoły, przedszkola, zdrowie, kultura</w:t>
            </w:r>
          </w:p>
        </w:tc>
        <w:tc>
          <w:tcPr>
            <w:tcW w:w="5100" w:type="dxa"/>
            <w:vAlign w:val="center"/>
          </w:tcPr>
          <w:p w14:paraId="7A02CE20" w14:textId="77777777" w:rsidR="00216A35" w:rsidRDefault="000B2906">
            <w:r>
              <w:rPr>
                <w:sz w:val="18"/>
              </w:rPr>
              <w:t>☐ zieleń, parki, lasy, tereny otwarte</w:t>
            </w:r>
          </w:p>
        </w:tc>
      </w:tr>
      <w:tr w:rsidR="00216A35" w14:paraId="7749750B" w14:textId="77777777">
        <w:tc>
          <w:tcPr>
            <w:tcW w:w="5100" w:type="dxa"/>
            <w:vAlign w:val="center"/>
          </w:tcPr>
          <w:p w14:paraId="21DEB87E" w14:textId="758C8B3C" w:rsidR="00216A35" w:rsidRDefault="000B2906">
            <w:r>
              <w:rPr>
                <w:sz w:val="18"/>
              </w:rPr>
              <w:t xml:space="preserve">☐ tereny </w:t>
            </w:r>
            <w:proofErr w:type="spellStart"/>
            <w:r>
              <w:rPr>
                <w:sz w:val="18"/>
              </w:rPr>
              <w:t>produkcyjne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magazynowe</w:t>
            </w:r>
            <w:proofErr w:type="spellEnd"/>
            <w:r>
              <w:rPr>
                <w:sz w:val="18"/>
              </w:rPr>
              <w:t xml:space="preserve"> lub </w:t>
            </w:r>
            <w:proofErr w:type="spellStart"/>
            <w:r w:rsidR="000B22DE">
              <w:rPr>
                <w:sz w:val="18"/>
              </w:rPr>
              <w:t>bazy</w:t>
            </w:r>
            <w:proofErr w:type="spellEnd"/>
            <w:r w:rsidR="000B22DE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logistyczne</w:t>
            </w:r>
            <w:proofErr w:type="spellEnd"/>
          </w:p>
        </w:tc>
        <w:tc>
          <w:tcPr>
            <w:tcW w:w="5100" w:type="dxa"/>
            <w:vAlign w:val="center"/>
          </w:tcPr>
          <w:p w14:paraId="7858873F" w14:textId="77777777" w:rsidR="00216A35" w:rsidRDefault="000B2906">
            <w:r>
              <w:rPr>
                <w:sz w:val="18"/>
              </w:rPr>
              <w:t>☐ infrastruktura sportowa</w:t>
            </w:r>
          </w:p>
        </w:tc>
      </w:tr>
      <w:tr w:rsidR="00216A35" w14:paraId="26C776C1" w14:textId="77777777">
        <w:tc>
          <w:tcPr>
            <w:tcW w:w="5100" w:type="dxa"/>
            <w:vAlign w:val="center"/>
          </w:tcPr>
          <w:p w14:paraId="581C1C42" w14:textId="77777777" w:rsidR="00216A35" w:rsidRDefault="000B2906">
            <w:r>
              <w:rPr>
                <w:sz w:val="18"/>
              </w:rPr>
              <w:t>☐ działalność rolnicza</w:t>
            </w:r>
          </w:p>
        </w:tc>
        <w:tc>
          <w:tcPr>
            <w:tcW w:w="5100" w:type="dxa"/>
            <w:vAlign w:val="center"/>
          </w:tcPr>
          <w:p w14:paraId="4974F428" w14:textId="77777777" w:rsidR="00216A35" w:rsidRDefault="000B2906">
            <w:r>
              <w:rPr>
                <w:sz w:val="18"/>
              </w:rPr>
              <w:t>☐ inne: ...............................................................</w:t>
            </w:r>
          </w:p>
        </w:tc>
      </w:tr>
    </w:tbl>
    <w:p w14:paraId="6B913479" w14:textId="77777777" w:rsidR="004B7B66" w:rsidRDefault="004B7B66" w:rsidP="004B7B66">
      <w:pPr>
        <w:pStyle w:val="Surveyquestion"/>
        <w:spacing w:before="0" w:after="0" w:line="240" w:lineRule="auto"/>
      </w:pPr>
    </w:p>
    <w:p w14:paraId="4D2383E2" w14:textId="7101C28B" w:rsidR="00216A35" w:rsidRDefault="000B2906">
      <w:pPr>
        <w:pStyle w:val="Surveyquestion"/>
      </w:pPr>
      <w:r>
        <w:t>8. Jak oceniasz potrzebę wyznaczania nowych terenów pod zabudowę mieszkaniową?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5"/>
        <w:gridCol w:w="5095"/>
      </w:tblGrid>
      <w:tr w:rsidR="00216A35" w14:paraId="3E7BF895" w14:textId="77777777">
        <w:tc>
          <w:tcPr>
            <w:tcW w:w="5100" w:type="dxa"/>
            <w:vAlign w:val="center"/>
          </w:tcPr>
          <w:p w14:paraId="668750A9" w14:textId="77777777" w:rsidR="00216A35" w:rsidRDefault="000B2906">
            <w:r>
              <w:rPr>
                <w:sz w:val="18"/>
              </w:rPr>
              <w:t>☐ zdecydowanie potrzeba więcej takich terenów</w:t>
            </w:r>
          </w:p>
        </w:tc>
        <w:tc>
          <w:tcPr>
            <w:tcW w:w="5100" w:type="dxa"/>
            <w:vAlign w:val="center"/>
          </w:tcPr>
          <w:p w14:paraId="702E623F" w14:textId="77777777" w:rsidR="00216A35" w:rsidRDefault="000B2906">
            <w:r>
              <w:rPr>
                <w:sz w:val="18"/>
              </w:rPr>
              <w:t>☐ raczej nie potrzeba nowych terenów</w:t>
            </w:r>
          </w:p>
        </w:tc>
      </w:tr>
      <w:tr w:rsidR="00216A35" w14:paraId="009708F8" w14:textId="77777777">
        <w:tc>
          <w:tcPr>
            <w:tcW w:w="5100" w:type="dxa"/>
            <w:vAlign w:val="center"/>
          </w:tcPr>
          <w:p w14:paraId="34FC42F9" w14:textId="77777777" w:rsidR="00216A35" w:rsidRDefault="000B2906">
            <w:r>
              <w:rPr>
                <w:sz w:val="18"/>
              </w:rPr>
              <w:t>☐ raczej potrzeba więcej</w:t>
            </w:r>
          </w:p>
        </w:tc>
        <w:tc>
          <w:tcPr>
            <w:tcW w:w="5100" w:type="dxa"/>
            <w:vAlign w:val="center"/>
          </w:tcPr>
          <w:p w14:paraId="4CA211F0" w14:textId="77777777" w:rsidR="00216A35" w:rsidRDefault="000B2906">
            <w:r>
              <w:rPr>
                <w:sz w:val="18"/>
              </w:rPr>
              <w:t>☐ zdecydowanie nie potrzeba nowych terenów</w:t>
            </w:r>
          </w:p>
        </w:tc>
      </w:tr>
      <w:tr w:rsidR="00216A35" w14:paraId="64E072CE" w14:textId="77777777">
        <w:tc>
          <w:tcPr>
            <w:tcW w:w="5100" w:type="dxa"/>
            <w:vAlign w:val="center"/>
          </w:tcPr>
          <w:p w14:paraId="3D3FD155" w14:textId="77777777" w:rsidR="00216A35" w:rsidRDefault="000B2906">
            <w:r>
              <w:rPr>
                <w:sz w:val="18"/>
              </w:rPr>
              <w:t>☐ obecna ilość jest wystarczająca</w:t>
            </w:r>
          </w:p>
        </w:tc>
        <w:tc>
          <w:tcPr>
            <w:tcW w:w="5100" w:type="dxa"/>
            <w:vAlign w:val="center"/>
          </w:tcPr>
          <w:p w14:paraId="544E8F68" w14:textId="77777777" w:rsidR="00216A35" w:rsidRDefault="000B2906">
            <w:r>
              <w:rPr>
                <w:sz w:val="18"/>
              </w:rPr>
              <w:t>☐ trudno powiedzieć</w:t>
            </w:r>
          </w:p>
        </w:tc>
      </w:tr>
    </w:tbl>
    <w:p w14:paraId="156E7BCD" w14:textId="77777777" w:rsidR="004B7B66" w:rsidRDefault="004B7B66" w:rsidP="004B7B66">
      <w:pPr>
        <w:pStyle w:val="Surveyquestion"/>
        <w:spacing w:before="0" w:after="0" w:line="240" w:lineRule="auto"/>
      </w:pPr>
    </w:p>
    <w:p w14:paraId="11A12381" w14:textId="0C3CD971" w:rsidR="00216A35" w:rsidRDefault="000B2906">
      <w:pPr>
        <w:pStyle w:val="Surveyquestion"/>
      </w:pPr>
      <w:r>
        <w:t>9. Gdzie przede wszystkim powinna rozwijać się nowa zabudowa?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3"/>
        <w:gridCol w:w="5097"/>
      </w:tblGrid>
      <w:tr w:rsidR="00216A35" w14:paraId="66488335" w14:textId="77777777">
        <w:tc>
          <w:tcPr>
            <w:tcW w:w="5100" w:type="dxa"/>
            <w:vAlign w:val="center"/>
          </w:tcPr>
          <w:p w14:paraId="6DDBB718" w14:textId="4AB141CC" w:rsidR="00216A35" w:rsidRDefault="000B2906">
            <w:r>
              <w:rPr>
                <w:sz w:val="18"/>
              </w:rPr>
              <w:t xml:space="preserve">☐ głównie w istniejących </w:t>
            </w:r>
            <w:proofErr w:type="spellStart"/>
            <w:r>
              <w:rPr>
                <w:sz w:val="18"/>
              </w:rPr>
              <w:t>miejscowościach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jako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uzupełnienie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="000B22DE">
              <w:rPr>
                <w:sz w:val="18"/>
              </w:rPr>
              <w:t>istniejącej</w:t>
            </w:r>
            <w:proofErr w:type="spellEnd"/>
            <w:r w:rsidR="000B22DE">
              <w:rPr>
                <w:sz w:val="18"/>
              </w:rPr>
              <w:t xml:space="preserve"> </w:t>
            </w:r>
            <w:r>
              <w:rPr>
                <w:sz w:val="18"/>
              </w:rPr>
              <w:t>zabudowy</w:t>
            </w:r>
          </w:p>
        </w:tc>
        <w:tc>
          <w:tcPr>
            <w:tcW w:w="5100" w:type="dxa"/>
            <w:vAlign w:val="center"/>
          </w:tcPr>
          <w:p w14:paraId="210C0C81" w14:textId="77777777" w:rsidR="00216A35" w:rsidRDefault="000B2906">
            <w:r>
              <w:rPr>
                <w:sz w:val="18"/>
              </w:rPr>
              <w:t>☐ na nowych terenach, również poza istniejącą zabudową</w:t>
            </w:r>
          </w:p>
        </w:tc>
      </w:tr>
      <w:tr w:rsidR="00216A35" w14:paraId="7A813CD6" w14:textId="77777777">
        <w:tc>
          <w:tcPr>
            <w:tcW w:w="5100" w:type="dxa"/>
            <w:vAlign w:val="center"/>
          </w:tcPr>
          <w:p w14:paraId="06DE7A00" w14:textId="77777777" w:rsidR="00216A35" w:rsidRDefault="000B2906">
            <w:r>
              <w:rPr>
                <w:sz w:val="18"/>
              </w:rPr>
              <w:t>☐ przy głównych drogach</w:t>
            </w:r>
          </w:p>
        </w:tc>
        <w:tc>
          <w:tcPr>
            <w:tcW w:w="5100" w:type="dxa"/>
            <w:vAlign w:val="center"/>
          </w:tcPr>
          <w:p w14:paraId="1FFAFB23" w14:textId="77777777" w:rsidR="00216A35" w:rsidRDefault="000B2906">
            <w:r>
              <w:rPr>
                <w:sz w:val="18"/>
              </w:rPr>
              <w:t>☐ nie powinno się znacząco zwiększać terenów zabudowy</w:t>
            </w:r>
          </w:p>
        </w:tc>
      </w:tr>
      <w:tr w:rsidR="00216A35" w14:paraId="0506A441" w14:textId="77777777">
        <w:tc>
          <w:tcPr>
            <w:tcW w:w="5100" w:type="dxa"/>
            <w:vAlign w:val="center"/>
          </w:tcPr>
          <w:p w14:paraId="4B07D6C0" w14:textId="77777777" w:rsidR="00216A35" w:rsidRDefault="000B2906">
            <w:r>
              <w:rPr>
                <w:sz w:val="18"/>
              </w:rPr>
              <w:t>☐ przy istniejącej infrastrukturze wodno-kanalizacyjnej</w:t>
            </w:r>
          </w:p>
        </w:tc>
        <w:tc>
          <w:tcPr>
            <w:tcW w:w="5100" w:type="dxa"/>
            <w:vAlign w:val="center"/>
          </w:tcPr>
          <w:p w14:paraId="06C66B14" w14:textId="77777777" w:rsidR="00216A35" w:rsidRDefault="000B2906">
            <w:r>
              <w:rPr>
                <w:sz w:val="18"/>
              </w:rPr>
              <w:t>☐ trudno powiedzieć</w:t>
            </w:r>
          </w:p>
        </w:tc>
      </w:tr>
      <w:tr w:rsidR="00216A35" w14:paraId="4765E665" w14:textId="77777777">
        <w:tc>
          <w:tcPr>
            <w:tcW w:w="5100" w:type="dxa"/>
            <w:vAlign w:val="center"/>
          </w:tcPr>
          <w:p w14:paraId="6AD7F7C0" w14:textId="77777777" w:rsidR="00216A35" w:rsidRDefault="000B2906">
            <w:r>
              <w:rPr>
                <w:sz w:val="18"/>
              </w:rPr>
              <w:t>☐ w pobliżu szkół, usług i transportu publicznego</w:t>
            </w:r>
          </w:p>
        </w:tc>
        <w:tc>
          <w:tcPr>
            <w:tcW w:w="5100" w:type="dxa"/>
            <w:vAlign w:val="center"/>
          </w:tcPr>
          <w:p w14:paraId="7A486C0B" w14:textId="77777777" w:rsidR="00216A35" w:rsidRDefault="000B2906">
            <w:r>
              <w:rPr>
                <w:sz w:val="18"/>
              </w:rPr>
              <w:t>☐ inne: ...............................................................</w:t>
            </w:r>
          </w:p>
        </w:tc>
      </w:tr>
    </w:tbl>
    <w:p w14:paraId="5041ED63" w14:textId="77777777" w:rsidR="004B7B66" w:rsidRDefault="004B7B66" w:rsidP="004B7B66">
      <w:pPr>
        <w:pStyle w:val="Surveyquestion"/>
        <w:spacing w:before="0" w:after="0" w:line="240" w:lineRule="auto"/>
      </w:pPr>
    </w:p>
    <w:p w14:paraId="2B448909" w14:textId="46F215FA" w:rsidR="00216A35" w:rsidRDefault="000B2906">
      <w:pPr>
        <w:pStyle w:val="Surveyquestion"/>
      </w:pPr>
      <w:r>
        <w:t>10. Jakie tereny powinny być szczególnie chronione przed zabudową?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3"/>
        <w:gridCol w:w="5097"/>
      </w:tblGrid>
      <w:tr w:rsidR="00216A35" w14:paraId="06DFEC48" w14:textId="77777777">
        <w:tc>
          <w:tcPr>
            <w:tcW w:w="5100" w:type="dxa"/>
            <w:vAlign w:val="center"/>
          </w:tcPr>
          <w:p w14:paraId="7F49D7A9" w14:textId="77777777" w:rsidR="00216A35" w:rsidRDefault="000B2906">
            <w:r>
              <w:rPr>
                <w:sz w:val="18"/>
              </w:rPr>
              <w:t>☐ grunty rolne dobrej jakości</w:t>
            </w:r>
          </w:p>
        </w:tc>
        <w:tc>
          <w:tcPr>
            <w:tcW w:w="5100" w:type="dxa"/>
            <w:vAlign w:val="center"/>
          </w:tcPr>
          <w:p w14:paraId="4EE373D7" w14:textId="77777777" w:rsidR="00216A35" w:rsidRDefault="000B2906">
            <w:r>
              <w:rPr>
                <w:sz w:val="18"/>
              </w:rPr>
              <w:t>☐ tereny cenne przyrodniczo</w:t>
            </w:r>
          </w:p>
        </w:tc>
      </w:tr>
      <w:tr w:rsidR="00216A35" w14:paraId="54685CA4" w14:textId="77777777">
        <w:tc>
          <w:tcPr>
            <w:tcW w:w="5100" w:type="dxa"/>
            <w:vAlign w:val="center"/>
          </w:tcPr>
          <w:p w14:paraId="57782C38" w14:textId="77777777" w:rsidR="00216A35" w:rsidRDefault="000B2906">
            <w:r>
              <w:rPr>
                <w:sz w:val="18"/>
              </w:rPr>
              <w:t>☐ lasy i zadrzewienia</w:t>
            </w:r>
          </w:p>
        </w:tc>
        <w:tc>
          <w:tcPr>
            <w:tcW w:w="5100" w:type="dxa"/>
            <w:vAlign w:val="center"/>
          </w:tcPr>
          <w:p w14:paraId="384544AC" w14:textId="77777777" w:rsidR="00216A35" w:rsidRDefault="000B2906">
            <w:r>
              <w:rPr>
                <w:sz w:val="18"/>
              </w:rPr>
              <w:t>☐ sąsiedztwo zabytków i obiektów historycznych</w:t>
            </w:r>
          </w:p>
        </w:tc>
      </w:tr>
      <w:tr w:rsidR="00216A35" w14:paraId="50977FBA" w14:textId="77777777">
        <w:tc>
          <w:tcPr>
            <w:tcW w:w="5100" w:type="dxa"/>
            <w:vAlign w:val="center"/>
          </w:tcPr>
          <w:p w14:paraId="42B6D778" w14:textId="77777777" w:rsidR="00216A35" w:rsidRDefault="000B2906">
            <w:r>
              <w:rPr>
                <w:sz w:val="18"/>
              </w:rPr>
              <w:t>☐ doliny rzek, cieki, rowy, mokradła</w:t>
            </w:r>
          </w:p>
        </w:tc>
        <w:tc>
          <w:tcPr>
            <w:tcW w:w="5100" w:type="dxa"/>
            <w:vAlign w:val="center"/>
          </w:tcPr>
          <w:p w14:paraId="7B74F2E7" w14:textId="77777777" w:rsidR="00216A35" w:rsidRDefault="000B2906">
            <w:r>
              <w:rPr>
                <w:sz w:val="18"/>
              </w:rPr>
              <w:t>☐ tereny rekreacyjne</w:t>
            </w:r>
          </w:p>
        </w:tc>
      </w:tr>
      <w:tr w:rsidR="00216A35" w14:paraId="6DEB6F62" w14:textId="77777777">
        <w:tc>
          <w:tcPr>
            <w:tcW w:w="5100" w:type="dxa"/>
            <w:vAlign w:val="center"/>
          </w:tcPr>
          <w:p w14:paraId="5F0BED7E" w14:textId="77777777" w:rsidR="00216A35" w:rsidRDefault="000B2906">
            <w:r>
              <w:rPr>
                <w:sz w:val="18"/>
              </w:rPr>
              <w:t>☐ tereny zagrożone podtopieniami</w:t>
            </w:r>
          </w:p>
        </w:tc>
        <w:tc>
          <w:tcPr>
            <w:tcW w:w="5100" w:type="dxa"/>
            <w:vAlign w:val="center"/>
          </w:tcPr>
          <w:p w14:paraId="67A2DC54" w14:textId="77777777" w:rsidR="00216A35" w:rsidRDefault="000B2906">
            <w:r>
              <w:rPr>
                <w:sz w:val="18"/>
              </w:rPr>
              <w:t>☐ inne: ...............................................................</w:t>
            </w:r>
          </w:p>
        </w:tc>
      </w:tr>
      <w:tr w:rsidR="00216A35" w14:paraId="04A5B4F6" w14:textId="77777777">
        <w:tc>
          <w:tcPr>
            <w:tcW w:w="5100" w:type="dxa"/>
            <w:vAlign w:val="center"/>
          </w:tcPr>
          <w:p w14:paraId="7C1CFFE1" w14:textId="77777777" w:rsidR="00216A35" w:rsidRDefault="000B2906">
            <w:r>
              <w:rPr>
                <w:sz w:val="18"/>
              </w:rPr>
              <w:t>☐ krajobrazy otwarte i widokowe</w:t>
            </w:r>
          </w:p>
        </w:tc>
        <w:tc>
          <w:tcPr>
            <w:tcW w:w="5100" w:type="dxa"/>
            <w:vAlign w:val="center"/>
          </w:tcPr>
          <w:p w14:paraId="7F914F8C" w14:textId="77777777" w:rsidR="00216A35" w:rsidRDefault="00216A35"/>
        </w:tc>
      </w:tr>
    </w:tbl>
    <w:p w14:paraId="3F94B50A" w14:textId="77777777" w:rsidR="004B7B66" w:rsidRDefault="004B7B66" w:rsidP="004B7B66">
      <w:pPr>
        <w:pStyle w:val="Surveyquestion"/>
        <w:spacing w:before="0" w:after="0" w:line="240" w:lineRule="auto"/>
      </w:pPr>
    </w:p>
    <w:p w14:paraId="1CACF540" w14:textId="2A19EC8D" w:rsidR="00216A35" w:rsidRDefault="000B2906">
      <w:pPr>
        <w:pStyle w:val="Surveyquestion"/>
      </w:pPr>
      <w:r>
        <w:t>11. Jakiego typu zabudowy mieszkaniowej najbardziej brakuje w gminie?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5"/>
        <w:gridCol w:w="5095"/>
      </w:tblGrid>
      <w:tr w:rsidR="00216A35" w14:paraId="40D2BC94" w14:textId="77777777">
        <w:tc>
          <w:tcPr>
            <w:tcW w:w="5100" w:type="dxa"/>
            <w:vAlign w:val="center"/>
          </w:tcPr>
          <w:p w14:paraId="32495E75" w14:textId="1383453A" w:rsidR="00216A35" w:rsidRDefault="000B2906">
            <w:r>
              <w:rPr>
                <w:sz w:val="18"/>
              </w:rPr>
              <w:t xml:space="preserve">☐ </w:t>
            </w:r>
            <w:proofErr w:type="spellStart"/>
            <w:r>
              <w:rPr>
                <w:sz w:val="18"/>
              </w:rPr>
              <w:t>domów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jednorodzinnych</w:t>
            </w:r>
            <w:proofErr w:type="spellEnd"/>
            <w:r w:rsidR="000B22DE">
              <w:rPr>
                <w:sz w:val="18"/>
              </w:rPr>
              <w:t xml:space="preserve"> </w:t>
            </w:r>
            <w:proofErr w:type="spellStart"/>
            <w:r w:rsidR="000B22DE">
              <w:rPr>
                <w:sz w:val="18"/>
              </w:rPr>
              <w:t>wolnostojących</w:t>
            </w:r>
            <w:proofErr w:type="spellEnd"/>
          </w:p>
        </w:tc>
        <w:tc>
          <w:tcPr>
            <w:tcW w:w="5100" w:type="dxa"/>
            <w:vAlign w:val="center"/>
          </w:tcPr>
          <w:p w14:paraId="43B98FE9" w14:textId="77777777" w:rsidR="00216A35" w:rsidRDefault="000B2906">
            <w:r>
              <w:rPr>
                <w:sz w:val="18"/>
              </w:rPr>
              <w:t>☐ mieszkań dla seniorów</w:t>
            </w:r>
          </w:p>
        </w:tc>
      </w:tr>
      <w:tr w:rsidR="00216A35" w14:paraId="251CFEE3" w14:textId="77777777">
        <w:tc>
          <w:tcPr>
            <w:tcW w:w="5100" w:type="dxa"/>
            <w:vAlign w:val="center"/>
          </w:tcPr>
          <w:p w14:paraId="6F9958EC" w14:textId="77777777" w:rsidR="00216A35" w:rsidRDefault="000B2906">
            <w:r>
              <w:rPr>
                <w:sz w:val="18"/>
              </w:rPr>
              <w:t>☐ zabudowy bliźniaczej lub szeregowej</w:t>
            </w:r>
          </w:p>
        </w:tc>
        <w:tc>
          <w:tcPr>
            <w:tcW w:w="5100" w:type="dxa"/>
            <w:vAlign w:val="center"/>
          </w:tcPr>
          <w:p w14:paraId="68F549CC" w14:textId="77777777" w:rsidR="00216A35" w:rsidRDefault="000B2906">
            <w:r>
              <w:rPr>
                <w:sz w:val="18"/>
              </w:rPr>
              <w:t>☐ mieszkań na wynajem</w:t>
            </w:r>
          </w:p>
        </w:tc>
      </w:tr>
      <w:tr w:rsidR="00216A35" w14:paraId="0DB70E10" w14:textId="77777777">
        <w:tc>
          <w:tcPr>
            <w:tcW w:w="5100" w:type="dxa"/>
            <w:vAlign w:val="center"/>
          </w:tcPr>
          <w:p w14:paraId="646B13E5" w14:textId="77777777" w:rsidR="00216A35" w:rsidRDefault="000B2906">
            <w:r>
              <w:rPr>
                <w:sz w:val="18"/>
              </w:rPr>
              <w:t>☐ niewielkich budynków wielorodzinnych</w:t>
            </w:r>
          </w:p>
        </w:tc>
        <w:tc>
          <w:tcPr>
            <w:tcW w:w="5100" w:type="dxa"/>
            <w:vAlign w:val="center"/>
          </w:tcPr>
          <w:p w14:paraId="7AE71254" w14:textId="77777777" w:rsidR="00216A35" w:rsidRDefault="000B2906">
            <w:r>
              <w:rPr>
                <w:sz w:val="18"/>
              </w:rPr>
              <w:t>☐ nie brakuje terenów mieszkaniowych</w:t>
            </w:r>
          </w:p>
        </w:tc>
      </w:tr>
      <w:tr w:rsidR="00216A35" w14:paraId="6B4B707C" w14:textId="77777777">
        <w:tc>
          <w:tcPr>
            <w:tcW w:w="5100" w:type="dxa"/>
            <w:vAlign w:val="center"/>
          </w:tcPr>
          <w:p w14:paraId="42A344DE" w14:textId="77777777" w:rsidR="00216A35" w:rsidRDefault="000B2906">
            <w:r>
              <w:rPr>
                <w:sz w:val="18"/>
              </w:rPr>
              <w:t>☐ mieszkań komunalnych lub społecznych</w:t>
            </w:r>
          </w:p>
        </w:tc>
        <w:tc>
          <w:tcPr>
            <w:tcW w:w="5100" w:type="dxa"/>
            <w:vAlign w:val="center"/>
          </w:tcPr>
          <w:p w14:paraId="0C95D650" w14:textId="77777777" w:rsidR="00216A35" w:rsidRDefault="000B2906">
            <w:r>
              <w:rPr>
                <w:sz w:val="18"/>
              </w:rPr>
              <w:t>☐ trudno powiedzieć</w:t>
            </w:r>
          </w:p>
        </w:tc>
      </w:tr>
    </w:tbl>
    <w:p w14:paraId="680F32BA" w14:textId="77777777" w:rsidR="004B7B66" w:rsidRDefault="004B7B66" w:rsidP="004B7B66">
      <w:pPr>
        <w:pStyle w:val="Surveyquestion"/>
        <w:spacing w:before="0" w:after="0" w:line="240" w:lineRule="auto"/>
      </w:pPr>
    </w:p>
    <w:p w14:paraId="2E3AF51E" w14:textId="2D566FE3" w:rsidR="00216A35" w:rsidRDefault="000B2906">
      <w:pPr>
        <w:pStyle w:val="Surveyquestion"/>
      </w:pPr>
      <w:r>
        <w:t>1</w:t>
      </w:r>
      <w:r w:rsidR="004B7B66">
        <w:t>2</w:t>
      </w:r>
      <w:r>
        <w:t>. Czy gmina powinna wyznaczać nowe tereny pod działalność gospodarczą?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6"/>
        <w:gridCol w:w="3397"/>
        <w:gridCol w:w="3397"/>
      </w:tblGrid>
      <w:tr w:rsidR="00216A35" w14:paraId="304B77B4" w14:textId="77777777">
        <w:tc>
          <w:tcPr>
            <w:tcW w:w="3400" w:type="dxa"/>
            <w:vAlign w:val="center"/>
          </w:tcPr>
          <w:p w14:paraId="26DA4F2D" w14:textId="77777777" w:rsidR="00216A35" w:rsidRDefault="000B2906">
            <w:r>
              <w:rPr>
                <w:sz w:val="18"/>
              </w:rPr>
              <w:t>☐ tak, zdecydowanie</w:t>
            </w:r>
          </w:p>
        </w:tc>
        <w:tc>
          <w:tcPr>
            <w:tcW w:w="3400" w:type="dxa"/>
            <w:vAlign w:val="center"/>
          </w:tcPr>
          <w:p w14:paraId="201C2B92" w14:textId="77777777" w:rsidR="00216A35" w:rsidRDefault="000B2906">
            <w:r>
              <w:rPr>
                <w:sz w:val="18"/>
              </w:rPr>
              <w:t>☐ raczej nie</w:t>
            </w:r>
          </w:p>
        </w:tc>
        <w:tc>
          <w:tcPr>
            <w:tcW w:w="3400" w:type="dxa"/>
            <w:vAlign w:val="center"/>
          </w:tcPr>
          <w:p w14:paraId="73C038AF" w14:textId="77777777" w:rsidR="00216A35" w:rsidRDefault="000B2906">
            <w:r>
              <w:rPr>
                <w:sz w:val="18"/>
              </w:rPr>
              <w:t>☐ tylko w wybranych lokalizacjach</w:t>
            </w:r>
          </w:p>
        </w:tc>
      </w:tr>
      <w:tr w:rsidR="00216A35" w14:paraId="3AB4EEF5" w14:textId="77777777">
        <w:tc>
          <w:tcPr>
            <w:tcW w:w="3400" w:type="dxa"/>
            <w:vAlign w:val="center"/>
          </w:tcPr>
          <w:p w14:paraId="5A3BFE0B" w14:textId="77777777" w:rsidR="00216A35" w:rsidRDefault="000B2906">
            <w:r>
              <w:rPr>
                <w:sz w:val="18"/>
              </w:rPr>
              <w:t>☐ raczej tak</w:t>
            </w:r>
          </w:p>
        </w:tc>
        <w:tc>
          <w:tcPr>
            <w:tcW w:w="3400" w:type="dxa"/>
            <w:vAlign w:val="center"/>
          </w:tcPr>
          <w:p w14:paraId="4A8DDB0A" w14:textId="77777777" w:rsidR="00216A35" w:rsidRDefault="000B2906">
            <w:r>
              <w:rPr>
                <w:sz w:val="18"/>
              </w:rPr>
              <w:t>☐ zdecydowanie nie</w:t>
            </w:r>
          </w:p>
        </w:tc>
        <w:tc>
          <w:tcPr>
            <w:tcW w:w="3400" w:type="dxa"/>
            <w:vAlign w:val="center"/>
          </w:tcPr>
          <w:p w14:paraId="3F18EFD1" w14:textId="77777777" w:rsidR="00216A35" w:rsidRDefault="000B2906">
            <w:r>
              <w:rPr>
                <w:sz w:val="18"/>
              </w:rPr>
              <w:t>☐ trudno powiedzieć</w:t>
            </w:r>
          </w:p>
        </w:tc>
      </w:tr>
    </w:tbl>
    <w:p w14:paraId="60796CF9" w14:textId="77777777" w:rsidR="004B7B66" w:rsidRDefault="004B7B66" w:rsidP="004B7B66">
      <w:pPr>
        <w:pStyle w:val="Surveyquestion"/>
        <w:spacing w:before="0" w:after="0" w:line="240" w:lineRule="auto"/>
      </w:pPr>
    </w:p>
    <w:p w14:paraId="4A3FF22A" w14:textId="10A336C9" w:rsidR="00216A35" w:rsidRDefault="000B2906">
      <w:pPr>
        <w:pStyle w:val="Surveyquestion"/>
      </w:pPr>
      <w:r>
        <w:t>1</w:t>
      </w:r>
      <w:r w:rsidR="004B7B66">
        <w:t>3</w:t>
      </w:r>
      <w:r>
        <w:t>. Jakie rodzaje działalności gospodarczej są akceptowalne w gminie?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3"/>
        <w:gridCol w:w="5097"/>
      </w:tblGrid>
      <w:tr w:rsidR="00216A35" w14:paraId="0487A5DC" w14:textId="77777777">
        <w:tc>
          <w:tcPr>
            <w:tcW w:w="5100" w:type="dxa"/>
            <w:vAlign w:val="center"/>
          </w:tcPr>
          <w:p w14:paraId="123A01D6" w14:textId="77777777" w:rsidR="00216A35" w:rsidRDefault="000B2906">
            <w:r>
              <w:rPr>
                <w:sz w:val="18"/>
              </w:rPr>
              <w:t>☐ drobne usługi lokalne</w:t>
            </w:r>
          </w:p>
        </w:tc>
        <w:tc>
          <w:tcPr>
            <w:tcW w:w="5100" w:type="dxa"/>
            <w:vAlign w:val="center"/>
          </w:tcPr>
          <w:p w14:paraId="56653AA5" w14:textId="77777777" w:rsidR="00216A35" w:rsidRDefault="000B2906">
            <w:r>
              <w:rPr>
                <w:sz w:val="18"/>
              </w:rPr>
              <w:t>☐ turystyka i agroturystyka</w:t>
            </w:r>
          </w:p>
        </w:tc>
      </w:tr>
      <w:tr w:rsidR="00216A35" w14:paraId="6D7C08B5" w14:textId="77777777">
        <w:tc>
          <w:tcPr>
            <w:tcW w:w="5100" w:type="dxa"/>
            <w:vAlign w:val="center"/>
          </w:tcPr>
          <w:p w14:paraId="62F29B32" w14:textId="77777777" w:rsidR="00216A35" w:rsidRDefault="000B2906">
            <w:r>
              <w:rPr>
                <w:sz w:val="18"/>
              </w:rPr>
              <w:t>☐ rzemiosło i mała produkcja</w:t>
            </w:r>
          </w:p>
        </w:tc>
        <w:tc>
          <w:tcPr>
            <w:tcW w:w="5100" w:type="dxa"/>
            <w:vAlign w:val="center"/>
          </w:tcPr>
          <w:p w14:paraId="1038C8CD" w14:textId="77777777" w:rsidR="00216A35" w:rsidRDefault="000B2906">
            <w:r>
              <w:rPr>
                <w:sz w:val="18"/>
              </w:rPr>
              <w:t>☐ odnawialne źródła energii</w:t>
            </w:r>
          </w:p>
        </w:tc>
      </w:tr>
      <w:tr w:rsidR="00216A35" w14:paraId="4FC178EE" w14:textId="77777777">
        <w:tc>
          <w:tcPr>
            <w:tcW w:w="5100" w:type="dxa"/>
            <w:vAlign w:val="center"/>
          </w:tcPr>
          <w:p w14:paraId="4A66F659" w14:textId="77777777" w:rsidR="00216A35" w:rsidRDefault="000B2906">
            <w:r>
              <w:rPr>
                <w:sz w:val="18"/>
              </w:rPr>
              <w:t>☐ przetwórstwo rolne</w:t>
            </w:r>
          </w:p>
        </w:tc>
        <w:tc>
          <w:tcPr>
            <w:tcW w:w="5100" w:type="dxa"/>
            <w:vAlign w:val="center"/>
          </w:tcPr>
          <w:p w14:paraId="6B059211" w14:textId="77777777" w:rsidR="00216A35" w:rsidRDefault="000B2906">
            <w:r>
              <w:rPr>
                <w:sz w:val="18"/>
              </w:rPr>
              <w:t>☐ działalność rolnicza</w:t>
            </w:r>
          </w:p>
        </w:tc>
      </w:tr>
      <w:tr w:rsidR="00216A35" w14:paraId="6CC9A796" w14:textId="77777777">
        <w:tc>
          <w:tcPr>
            <w:tcW w:w="5100" w:type="dxa"/>
            <w:vAlign w:val="center"/>
          </w:tcPr>
          <w:p w14:paraId="4C492BE2" w14:textId="77777777" w:rsidR="00216A35" w:rsidRDefault="000B2906">
            <w:r>
              <w:rPr>
                <w:sz w:val="18"/>
              </w:rPr>
              <w:t>☐ magazyny i logistyka</w:t>
            </w:r>
          </w:p>
        </w:tc>
        <w:tc>
          <w:tcPr>
            <w:tcW w:w="5100" w:type="dxa"/>
            <w:vAlign w:val="center"/>
          </w:tcPr>
          <w:p w14:paraId="2E256CBF" w14:textId="77777777" w:rsidR="00216A35" w:rsidRDefault="000B2906">
            <w:r>
              <w:rPr>
                <w:sz w:val="18"/>
              </w:rPr>
              <w:t>☐ trudno powiedzieć</w:t>
            </w:r>
          </w:p>
        </w:tc>
      </w:tr>
      <w:tr w:rsidR="00216A35" w14:paraId="4A4010D4" w14:textId="77777777">
        <w:tc>
          <w:tcPr>
            <w:tcW w:w="5100" w:type="dxa"/>
            <w:vAlign w:val="center"/>
          </w:tcPr>
          <w:p w14:paraId="0F2F1B48" w14:textId="77777777" w:rsidR="00216A35" w:rsidRDefault="000B2906">
            <w:r>
              <w:rPr>
                <w:sz w:val="18"/>
              </w:rPr>
              <w:t>☐ większe zakłady produkcyjne</w:t>
            </w:r>
          </w:p>
        </w:tc>
        <w:tc>
          <w:tcPr>
            <w:tcW w:w="5100" w:type="dxa"/>
            <w:vAlign w:val="center"/>
          </w:tcPr>
          <w:p w14:paraId="1D366151" w14:textId="77777777" w:rsidR="00216A35" w:rsidRDefault="000B2906">
            <w:r>
              <w:rPr>
                <w:sz w:val="18"/>
              </w:rPr>
              <w:t>☐ inne: ...............................................................</w:t>
            </w:r>
          </w:p>
        </w:tc>
      </w:tr>
    </w:tbl>
    <w:p w14:paraId="42457DE4" w14:textId="77777777" w:rsidR="004B7B66" w:rsidRDefault="004B7B66">
      <w:pPr>
        <w:pStyle w:val="Nagwek1"/>
      </w:pPr>
    </w:p>
    <w:p w14:paraId="4AC76F01" w14:textId="3115D51D" w:rsidR="00216A35" w:rsidRDefault="004B7B66">
      <w:pPr>
        <w:pStyle w:val="Nagwek1"/>
      </w:pPr>
      <w:r>
        <w:t>5</w:t>
      </w:r>
      <w:r w:rsidR="000B2906">
        <w:t>. Środowisko, krajobraz i klimat</w:t>
      </w:r>
    </w:p>
    <w:p w14:paraId="5FFA4E2E" w14:textId="1880DC73" w:rsidR="00216A35" w:rsidRDefault="000B2906">
      <w:pPr>
        <w:pStyle w:val="Surveyquestion"/>
      </w:pPr>
      <w:r>
        <w:t>1</w:t>
      </w:r>
      <w:r w:rsidR="004B7B66">
        <w:t>4</w:t>
      </w:r>
      <w:r>
        <w:t>. Jakie problemy środowiskowe są najbardziej odczuwalne?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3"/>
        <w:gridCol w:w="5097"/>
      </w:tblGrid>
      <w:tr w:rsidR="00216A35" w14:paraId="6DF47E07" w14:textId="77777777">
        <w:tc>
          <w:tcPr>
            <w:tcW w:w="5100" w:type="dxa"/>
            <w:vAlign w:val="center"/>
          </w:tcPr>
          <w:p w14:paraId="20962C3B" w14:textId="77777777" w:rsidR="00216A35" w:rsidRDefault="000B2906">
            <w:r>
              <w:rPr>
                <w:sz w:val="18"/>
              </w:rPr>
              <w:t>☐ susza</w:t>
            </w:r>
          </w:p>
        </w:tc>
        <w:tc>
          <w:tcPr>
            <w:tcW w:w="5100" w:type="dxa"/>
            <w:vAlign w:val="center"/>
          </w:tcPr>
          <w:p w14:paraId="3C2B8E07" w14:textId="77777777" w:rsidR="00216A35" w:rsidRDefault="000B2906">
            <w:r>
              <w:rPr>
                <w:sz w:val="18"/>
              </w:rPr>
              <w:t>☐ wycinka drzew</w:t>
            </w:r>
          </w:p>
        </w:tc>
      </w:tr>
      <w:tr w:rsidR="00216A35" w14:paraId="62751DF9" w14:textId="77777777">
        <w:tc>
          <w:tcPr>
            <w:tcW w:w="5100" w:type="dxa"/>
            <w:vAlign w:val="center"/>
          </w:tcPr>
          <w:p w14:paraId="5793CA6D" w14:textId="77777777" w:rsidR="00216A35" w:rsidRDefault="000B2906">
            <w:r>
              <w:rPr>
                <w:sz w:val="18"/>
              </w:rPr>
              <w:t>☐ podtopienia</w:t>
            </w:r>
          </w:p>
        </w:tc>
        <w:tc>
          <w:tcPr>
            <w:tcW w:w="5100" w:type="dxa"/>
            <w:vAlign w:val="center"/>
          </w:tcPr>
          <w:p w14:paraId="5BC9A96A" w14:textId="77777777" w:rsidR="00216A35" w:rsidRDefault="000B2906">
            <w:r>
              <w:rPr>
                <w:sz w:val="18"/>
              </w:rPr>
              <w:t>☐ utrata krajobrazu rolniczego</w:t>
            </w:r>
          </w:p>
        </w:tc>
      </w:tr>
      <w:tr w:rsidR="00216A35" w14:paraId="58755136" w14:textId="77777777">
        <w:tc>
          <w:tcPr>
            <w:tcW w:w="5100" w:type="dxa"/>
            <w:vAlign w:val="center"/>
          </w:tcPr>
          <w:p w14:paraId="420BCAD3" w14:textId="77777777" w:rsidR="00216A35" w:rsidRDefault="000B2906">
            <w:r>
              <w:rPr>
                <w:sz w:val="18"/>
              </w:rPr>
              <w:t>☐ zanieczyszczenie powietrza</w:t>
            </w:r>
          </w:p>
        </w:tc>
        <w:tc>
          <w:tcPr>
            <w:tcW w:w="5100" w:type="dxa"/>
            <w:vAlign w:val="center"/>
          </w:tcPr>
          <w:p w14:paraId="5970D3AC" w14:textId="77777777" w:rsidR="00216A35" w:rsidRDefault="000B2906">
            <w:r>
              <w:rPr>
                <w:sz w:val="18"/>
              </w:rPr>
              <w:t>☐ presja zabudowy na tereny przyrodnicze</w:t>
            </w:r>
          </w:p>
        </w:tc>
      </w:tr>
      <w:tr w:rsidR="00216A35" w14:paraId="10F2D2FD" w14:textId="77777777">
        <w:tc>
          <w:tcPr>
            <w:tcW w:w="5100" w:type="dxa"/>
            <w:vAlign w:val="center"/>
          </w:tcPr>
          <w:p w14:paraId="27B97BC1" w14:textId="77777777" w:rsidR="00216A35" w:rsidRDefault="000B2906">
            <w:r>
              <w:rPr>
                <w:sz w:val="18"/>
              </w:rPr>
              <w:t>☐ hałas</w:t>
            </w:r>
          </w:p>
        </w:tc>
        <w:tc>
          <w:tcPr>
            <w:tcW w:w="5100" w:type="dxa"/>
            <w:vAlign w:val="center"/>
          </w:tcPr>
          <w:p w14:paraId="11CD6D9D" w14:textId="77777777" w:rsidR="00216A35" w:rsidRDefault="000B2906">
            <w:r>
              <w:rPr>
                <w:sz w:val="18"/>
              </w:rPr>
              <w:t>☐ brak zieleni publicznej</w:t>
            </w:r>
          </w:p>
        </w:tc>
      </w:tr>
      <w:tr w:rsidR="00216A35" w14:paraId="420C83BD" w14:textId="77777777">
        <w:tc>
          <w:tcPr>
            <w:tcW w:w="5100" w:type="dxa"/>
            <w:vAlign w:val="center"/>
          </w:tcPr>
          <w:p w14:paraId="4E94FB2B" w14:textId="77777777" w:rsidR="00216A35" w:rsidRDefault="000B2906">
            <w:r>
              <w:rPr>
                <w:sz w:val="18"/>
              </w:rPr>
              <w:t>☐ uciążliwości zapachowe</w:t>
            </w:r>
          </w:p>
        </w:tc>
        <w:tc>
          <w:tcPr>
            <w:tcW w:w="5100" w:type="dxa"/>
            <w:vAlign w:val="center"/>
          </w:tcPr>
          <w:p w14:paraId="4474707F" w14:textId="77777777" w:rsidR="00216A35" w:rsidRDefault="000B2906">
            <w:r>
              <w:rPr>
                <w:sz w:val="18"/>
              </w:rPr>
              <w:t>☐ nie dostrzegam istotnych problemów</w:t>
            </w:r>
          </w:p>
        </w:tc>
      </w:tr>
      <w:tr w:rsidR="00216A35" w14:paraId="08E1DF09" w14:textId="77777777">
        <w:tc>
          <w:tcPr>
            <w:tcW w:w="5100" w:type="dxa"/>
            <w:vAlign w:val="center"/>
          </w:tcPr>
          <w:p w14:paraId="7526CE10" w14:textId="77777777" w:rsidR="00216A35" w:rsidRDefault="000B2906">
            <w:r>
              <w:rPr>
                <w:sz w:val="18"/>
              </w:rPr>
              <w:t>☐ zanieczyszczenie wód</w:t>
            </w:r>
          </w:p>
        </w:tc>
        <w:tc>
          <w:tcPr>
            <w:tcW w:w="5100" w:type="dxa"/>
            <w:vAlign w:val="center"/>
          </w:tcPr>
          <w:p w14:paraId="6CBC24EF" w14:textId="77777777" w:rsidR="00216A35" w:rsidRDefault="000B2906">
            <w:r>
              <w:rPr>
                <w:sz w:val="18"/>
              </w:rPr>
              <w:t>☐ inne: ...............................................................</w:t>
            </w:r>
          </w:p>
        </w:tc>
      </w:tr>
    </w:tbl>
    <w:p w14:paraId="5C3619A2" w14:textId="2DA519BF" w:rsidR="00216A35" w:rsidRDefault="004B7B66">
      <w:pPr>
        <w:pStyle w:val="Surveyquestion"/>
      </w:pPr>
      <w:r>
        <w:t>15</w:t>
      </w:r>
      <w:r w:rsidR="000B2906">
        <w:t>. Jakie działania powinien wspierać plan ogólny?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3"/>
        <w:gridCol w:w="5097"/>
      </w:tblGrid>
      <w:tr w:rsidR="00216A35" w14:paraId="014F1D1A" w14:textId="77777777">
        <w:tc>
          <w:tcPr>
            <w:tcW w:w="5100" w:type="dxa"/>
            <w:vAlign w:val="center"/>
          </w:tcPr>
          <w:p w14:paraId="228252FD" w14:textId="77777777" w:rsidR="00216A35" w:rsidRDefault="000B2906">
            <w:r>
              <w:rPr>
                <w:sz w:val="18"/>
              </w:rPr>
              <w:t>☐ ochrona terenów zielonych i otwartych</w:t>
            </w:r>
          </w:p>
        </w:tc>
        <w:tc>
          <w:tcPr>
            <w:tcW w:w="5100" w:type="dxa"/>
            <w:vAlign w:val="center"/>
          </w:tcPr>
          <w:p w14:paraId="7CB68667" w14:textId="77777777" w:rsidR="00216A35" w:rsidRDefault="000B2906">
            <w:r>
              <w:rPr>
                <w:sz w:val="18"/>
              </w:rPr>
              <w:t>☐ ochrona krajobrazu i punktów widokowych</w:t>
            </w:r>
          </w:p>
        </w:tc>
      </w:tr>
      <w:tr w:rsidR="00216A35" w14:paraId="72D3E1BF" w14:textId="77777777">
        <w:tc>
          <w:tcPr>
            <w:tcW w:w="5100" w:type="dxa"/>
            <w:vAlign w:val="center"/>
          </w:tcPr>
          <w:p w14:paraId="531C0F57" w14:textId="77777777" w:rsidR="00216A35" w:rsidRDefault="000B2906">
            <w:r>
              <w:rPr>
                <w:sz w:val="18"/>
              </w:rPr>
              <w:t>☐ ochrona dolin rzecznych i cieków wodnych</w:t>
            </w:r>
          </w:p>
        </w:tc>
        <w:tc>
          <w:tcPr>
            <w:tcW w:w="5100" w:type="dxa"/>
            <w:vAlign w:val="center"/>
          </w:tcPr>
          <w:p w14:paraId="76854C7A" w14:textId="77777777" w:rsidR="00216A35" w:rsidRDefault="000B2906">
            <w:r>
              <w:rPr>
                <w:sz w:val="18"/>
              </w:rPr>
              <w:t>☐ rozwój odnawialnych źródeł energii w odpowiednich lokalizacjach</w:t>
            </w:r>
          </w:p>
        </w:tc>
      </w:tr>
      <w:tr w:rsidR="00216A35" w14:paraId="23D37E5E" w14:textId="77777777">
        <w:tc>
          <w:tcPr>
            <w:tcW w:w="5100" w:type="dxa"/>
            <w:vAlign w:val="center"/>
          </w:tcPr>
          <w:p w14:paraId="45885F49" w14:textId="77777777" w:rsidR="00216A35" w:rsidRDefault="000B2906">
            <w:r>
              <w:rPr>
                <w:sz w:val="18"/>
              </w:rPr>
              <w:t>☐ ograniczenie zabudowy na terenach zagrożonych podtopieniami</w:t>
            </w:r>
          </w:p>
        </w:tc>
        <w:tc>
          <w:tcPr>
            <w:tcW w:w="5100" w:type="dxa"/>
            <w:vAlign w:val="center"/>
          </w:tcPr>
          <w:p w14:paraId="1BBC59F3" w14:textId="77777777" w:rsidR="00216A35" w:rsidRDefault="000B2906">
            <w:r>
              <w:rPr>
                <w:sz w:val="18"/>
              </w:rPr>
              <w:t>☐ ograniczenie konfliktów między funkcjami terenu</w:t>
            </w:r>
          </w:p>
        </w:tc>
      </w:tr>
      <w:tr w:rsidR="00216A35" w14:paraId="5B3CD0CC" w14:textId="77777777">
        <w:tc>
          <w:tcPr>
            <w:tcW w:w="5100" w:type="dxa"/>
            <w:vAlign w:val="center"/>
          </w:tcPr>
          <w:p w14:paraId="03A3B3BE" w14:textId="77777777" w:rsidR="00216A35" w:rsidRDefault="000B2906">
            <w:r>
              <w:rPr>
                <w:sz w:val="18"/>
              </w:rPr>
              <w:t>☐ zachowanie korytarzy ekologicznych</w:t>
            </w:r>
          </w:p>
        </w:tc>
        <w:tc>
          <w:tcPr>
            <w:tcW w:w="5100" w:type="dxa"/>
            <w:vAlign w:val="center"/>
          </w:tcPr>
          <w:p w14:paraId="3A334076" w14:textId="77777777" w:rsidR="00216A35" w:rsidRDefault="000B2906">
            <w:r>
              <w:rPr>
                <w:sz w:val="18"/>
              </w:rPr>
              <w:t>☐ inne: ...............................................................</w:t>
            </w:r>
          </w:p>
        </w:tc>
      </w:tr>
      <w:tr w:rsidR="00216A35" w14:paraId="688B6508" w14:textId="77777777">
        <w:tc>
          <w:tcPr>
            <w:tcW w:w="5100" w:type="dxa"/>
            <w:vAlign w:val="center"/>
          </w:tcPr>
          <w:p w14:paraId="47230B75" w14:textId="77777777" w:rsidR="00216A35" w:rsidRDefault="000B2906">
            <w:r>
              <w:rPr>
                <w:sz w:val="18"/>
              </w:rPr>
              <w:t>☐ tworzenie parków i terenów rekreacyjnych</w:t>
            </w:r>
          </w:p>
        </w:tc>
        <w:tc>
          <w:tcPr>
            <w:tcW w:w="5100" w:type="dxa"/>
            <w:vAlign w:val="center"/>
          </w:tcPr>
          <w:p w14:paraId="267B702E" w14:textId="77777777" w:rsidR="00216A35" w:rsidRDefault="00216A35"/>
        </w:tc>
      </w:tr>
    </w:tbl>
    <w:p w14:paraId="498922E2" w14:textId="77777777" w:rsidR="004B7B66" w:rsidRDefault="004B7B66">
      <w:pPr>
        <w:spacing w:before="240"/>
        <w:jc w:val="both"/>
        <w:rPr>
          <w:b/>
        </w:rPr>
      </w:pPr>
    </w:p>
    <w:p w14:paraId="136968AD" w14:textId="77777777" w:rsidR="000B22DE" w:rsidRDefault="000B22DE">
      <w:pPr>
        <w:spacing w:before="240"/>
        <w:jc w:val="both"/>
        <w:rPr>
          <w:b/>
        </w:rPr>
      </w:pPr>
    </w:p>
    <w:p w14:paraId="5DB94F50" w14:textId="77777777" w:rsidR="000B22DE" w:rsidRDefault="000B22DE">
      <w:pPr>
        <w:spacing w:before="240"/>
        <w:jc w:val="both"/>
        <w:rPr>
          <w:b/>
        </w:rPr>
      </w:pPr>
    </w:p>
    <w:p w14:paraId="34A73819" w14:textId="049E5756" w:rsidR="00216A35" w:rsidRDefault="000B2906">
      <w:pPr>
        <w:spacing w:before="240"/>
        <w:jc w:val="both"/>
      </w:pPr>
      <w:proofErr w:type="spellStart"/>
      <w:r>
        <w:rPr>
          <w:b/>
        </w:rPr>
        <w:t>Dziękujemy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udział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konsultacjach</w:t>
      </w:r>
      <w:proofErr w:type="spellEnd"/>
      <w:r>
        <w:rPr>
          <w:b/>
        </w:rPr>
        <w:t xml:space="preserve">. </w:t>
      </w:r>
      <w:r>
        <w:t>Wyniki ankiety zostaną opracowane zbiorczo i wykorzystane jako materiał pomocniczy przy analizie opinii interesariuszy. Ankieta nie wymaga podawania danych osobowych. Złożenie formalnej uwagi do projektu planu ogólnego wymaga skorzystania z formularza pisma dotyczącego aktu planowania przestrzennego.</w:t>
      </w:r>
    </w:p>
    <w:sectPr w:rsidR="00216A35" w:rsidSect="00034616">
      <w:headerReference w:type="default" r:id="rId8"/>
      <w:footerReference w:type="default" r:id="rId9"/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6EF39" w14:textId="77777777" w:rsidR="009E2D5C" w:rsidRDefault="009E2D5C">
      <w:pPr>
        <w:spacing w:after="0" w:line="240" w:lineRule="auto"/>
      </w:pPr>
      <w:r>
        <w:separator/>
      </w:r>
    </w:p>
  </w:endnote>
  <w:endnote w:type="continuationSeparator" w:id="0">
    <w:p w14:paraId="6C9F681E" w14:textId="77777777" w:rsidR="009E2D5C" w:rsidRDefault="009E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3AA8" w14:textId="7BAC15E9" w:rsidR="00216A35" w:rsidRDefault="004B7B66">
    <w:pPr>
      <w:pStyle w:val="Stopka"/>
      <w:jc w:val="center"/>
    </w:pPr>
    <w:proofErr w:type="spellStart"/>
    <w:r>
      <w:rPr>
        <w:color w:val="5A5A5A"/>
        <w:sz w:val="16"/>
      </w:rPr>
      <w:t>Gmina</w:t>
    </w:r>
    <w:proofErr w:type="spellEnd"/>
    <w:r>
      <w:rPr>
        <w:color w:val="5A5A5A"/>
        <w:sz w:val="16"/>
      </w:rPr>
      <w:t xml:space="preserve"> </w:t>
    </w:r>
    <w:proofErr w:type="spellStart"/>
    <w:r>
      <w:rPr>
        <w:color w:val="5A5A5A"/>
        <w:sz w:val="16"/>
      </w:rPr>
      <w:t>Lubawa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3086" w14:textId="77777777" w:rsidR="009E2D5C" w:rsidRDefault="009E2D5C">
      <w:pPr>
        <w:spacing w:after="0" w:line="240" w:lineRule="auto"/>
      </w:pPr>
      <w:r>
        <w:separator/>
      </w:r>
    </w:p>
  </w:footnote>
  <w:footnote w:type="continuationSeparator" w:id="0">
    <w:p w14:paraId="359BEE44" w14:textId="77777777" w:rsidR="009E2D5C" w:rsidRDefault="009E2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F936" w14:textId="08B2E1B2" w:rsidR="00216A35" w:rsidRDefault="000B2906">
    <w:pPr>
      <w:pStyle w:val="Nagwek"/>
      <w:jc w:val="right"/>
    </w:pPr>
    <w:proofErr w:type="spellStart"/>
    <w:r>
      <w:rPr>
        <w:color w:val="5A5A5A"/>
        <w:sz w:val="16"/>
      </w:rPr>
      <w:t>Anonimowa</w:t>
    </w:r>
    <w:proofErr w:type="spellEnd"/>
    <w:r>
      <w:rPr>
        <w:color w:val="5A5A5A"/>
        <w:sz w:val="16"/>
      </w:rPr>
      <w:t xml:space="preserve"> </w:t>
    </w:r>
    <w:proofErr w:type="spellStart"/>
    <w:r>
      <w:rPr>
        <w:color w:val="5A5A5A"/>
        <w:sz w:val="16"/>
      </w:rPr>
      <w:t>ankieta</w:t>
    </w:r>
    <w:proofErr w:type="spellEnd"/>
    <w:r>
      <w:rPr>
        <w:color w:val="5A5A5A"/>
        <w:sz w:val="16"/>
      </w:rPr>
      <w:t xml:space="preserve"> </w:t>
    </w:r>
    <w:proofErr w:type="spellStart"/>
    <w:r>
      <w:rPr>
        <w:color w:val="5A5A5A"/>
        <w:sz w:val="16"/>
      </w:rPr>
      <w:t>konsultacyjna</w:t>
    </w:r>
    <w:proofErr w:type="spellEnd"/>
    <w:r>
      <w:rPr>
        <w:color w:val="5A5A5A"/>
        <w:sz w:val="16"/>
      </w:rPr>
      <w:t xml:space="preserve"> - </w:t>
    </w:r>
    <w:r w:rsidR="000B22DE">
      <w:rPr>
        <w:color w:val="5A5A5A"/>
        <w:sz w:val="16"/>
      </w:rPr>
      <w:t>P</w:t>
    </w:r>
    <w:r>
      <w:rPr>
        <w:color w:val="5A5A5A"/>
        <w:sz w:val="16"/>
      </w:rPr>
      <w:t xml:space="preserve">an </w:t>
    </w:r>
    <w:proofErr w:type="spellStart"/>
    <w:r w:rsidR="000B22DE">
      <w:rPr>
        <w:color w:val="5A5A5A"/>
        <w:sz w:val="16"/>
      </w:rPr>
      <w:t>O</w:t>
    </w:r>
    <w:r>
      <w:rPr>
        <w:color w:val="5A5A5A"/>
        <w:sz w:val="16"/>
      </w:rPr>
      <w:t>gólny</w:t>
    </w:r>
    <w:proofErr w:type="spellEnd"/>
    <w:r>
      <w:rPr>
        <w:color w:val="5A5A5A"/>
        <w:sz w:val="16"/>
      </w:rPr>
      <w:t xml:space="preserve"> </w:t>
    </w:r>
    <w:r w:rsidR="000B22DE">
      <w:rPr>
        <w:color w:val="5A5A5A"/>
        <w:sz w:val="16"/>
      </w:rPr>
      <w:t>G</w:t>
    </w:r>
    <w:r>
      <w:rPr>
        <w:color w:val="5A5A5A"/>
        <w:sz w:val="16"/>
      </w:rPr>
      <w:t>miny</w:t>
    </w:r>
    <w:r w:rsidR="000B22DE">
      <w:rPr>
        <w:color w:val="5A5A5A"/>
        <w:sz w:val="16"/>
      </w:rPr>
      <w:t xml:space="preserve"> </w:t>
    </w:r>
    <w:proofErr w:type="spellStart"/>
    <w:r w:rsidR="000B22DE">
      <w:rPr>
        <w:color w:val="5A5A5A"/>
        <w:sz w:val="16"/>
      </w:rPr>
      <w:t>Lubawa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4801720">
    <w:abstractNumId w:val="8"/>
  </w:num>
  <w:num w:numId="2" w16cid:durableId="1332173937">
    <w:abstractNumId w:val="6"/>
  </w:num>
  <w:num w:numId="3" w16cid:durableId="379330979">
    <w:abstractNumId w:val="5"/>
  </w:num>
  <w:num w:numId="4" w16cid:durableId="2001040455">
    <w:abstractNumId w:val="4"/>
  </w:num>
  <w:num w:numId="5" w16cid:durableId="263538742">
    <w:abstractNumId w:val="7"/>
  </w:num>
  <w:num w:numId="6" w16cid:durableId="1507404392">
    <w:abstractNumId w:val="3"/>
  </w:num>
  <w:num w:numId="7" w16cid:durableId="1542474040">
    <w:abstractNumId w:val="2"/>
  </w:num>
  <w:num w:numId="8" w16cid:durableId="761754634">
    <w:abstractNumId w:val="1"/>
  </w:num>
  <w:num w:numId="9" w16cid:durableId="13175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2DE"/>
    <w:rsid w:val="000B2906"/>
    <w:rsid w:val="0015074B"/>
    <w:rsid w:val="00216A35"/>
    <w:rsid w:val="0029639D"/>
    <w:rsid w:val="00326F90"/>
    <w:rsid w:val="004B7B66"/>
    <w:rsid w:val="009E2D5C"/>
    <w:rsid w:val="00A5626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65BA63"/>
  <w14:defaultImageDpi w14:val="300"/>
  <w15:docId w15:val="{921E764A-B5F6-44AF-9886-9F79AB69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/>
      <w:b/>
      <w:bCs/>
      <w:color w:val="1F4E79"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4444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urveyquestion">
    <w:name w:val="Survey question"/>
    <w:pPr>
      <w:spacing w:before="160" w:after="40"/>
    </w:pPr>
    <w:rPr>
      <w:rFonts w:ascii="Arial" w:eastAsia="Arial" w:hAnsi="Arial"/>
      <w:b/>
      <w:sz w:val="21"/>
    </w:rPr>
  </w:style>
  <w:style w:type="paragraph" w:customStyle="1" w:styleId="Surveynote">
    <w:name w:val="Survey note"/>
    <w:pPr>
      <w:spacing w:after="40"/>
    </w:pPr>
    <w:rPr>
      <w:rFonts w:ascii="Arial" w:eastAsia="Arial" w:hAnsi="Arial"/>
      <w:i/>
      <w:color w:val="5A5A5A"/>
      <w:sz w:val="17"/>
    </w:rPr>
  </w:style>
  <w:style w:type="paragraph" w:customStyle="1" w:styleId="Surveycheckbox">
    <w:name w:val="Survey checkbox"/>
    <w:pPr>
      <w:spacing w:after="0"/>
      <w:ind w:left="142"/>
    </w:pPr>
    <w:rPr>
      <w:rFonts w:ascii="Arial" w:eastAsia="Arial" w:hAnsi="Arial"/>
      <w:sz w:val="19"/>
    </w:rPr>
  </w:style>
  <w:style w:type="paragraph" w:customStyle="1" w:styleId="Answerline">
    <w:name w:val="Answer line"/>
    <w:pPr>
      <w:spacing w:after="0"/>
    </w:pPr>
    <w:rPr>
      <w:rFonts w:ascii="Arial" w:eastAsia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964</Words>
  <Characters>5785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BDK Olsztyn</cp:lastModifiedBy>
  <cp:revision>3</cp:revision>
  <dcterms:created xsi:type="dcterms:W3CDTF">2026-05-12T10:23:00Z</dcterms:created>
  <dcterms:modified xsi:type="dcterms:W3CDTF">2026-05-12T10:44:00Z</dcterms:modified>
  <cp:category/>
</cp:coreProperties>
</file>